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1B" w:rsidRDefault="009F221B" w:rsidP="009F221B">
      <w:pPr>
        <w:spacing w:after="200" w:line="276" w:lineRule="auto"/>
        <w:rPr>
          <w:rFonts w:ascii="Calibri" w:hAnsi="Calibri"/>
          <w:b/>
          <w:sz w:val="32"/>
          <w:szCs w:val="32"/>
        </w:rPr>
      </w:pPr>
    </w:p>
    <w:p w:rsidR="009F221B" w:rsidRDefault="009F221B" w:rsidP="009F221B">
      <w:pPr>
        <w:spacing w:after="200" w:line="276" w:lineRule="auto"/>
        <w:rPr>
          <w:rFonts w:ascii="Calibri" w:hAnsi="Calibri"/>
          <w:b/>
          <w:sz w:val="32"/>
          <w:szCs w:val="32"/>
        </w:rPr>
      </w:pPr>
    </w:p>
    <w:p w:rsidR="009F221B" w:rsidRDefault="009F221B" w:rsidP="009F221B">
      <w:pPr>
        <w:spacing w:after="200" w:line="276" w:lineRule="auto"/>
        <w:rPr>
          <w:rFonts w:ascii="Calibri" w:hAnsi="Calibri"/>
          <w:b/>
          <w:sz w:val="32"/>
          <w:szCs w:val="32"/>
        </w:rPr>
      </w:pPr>
    </w:p>
    <w:p w:rsidR="009F221B" w:rsidRPr="009F221B" w:rsidRDefault="009F221B" w:rsidP="009F221B">
      <w:pPr>
        <w:spacing w:after="200" w:line="276" w:lineRule="auto"/>
        <w:rPr>
          <w:rFonts w:ascii="Calibri" w:hAnsi="Calibri"/>
          <w:b/>
          <w:sz w:val="40"/>
          <w:szCs w:val="40"/>
        </w:rPr>
      </w:pPr>
    </w:p>
    <w:p w:rsidR="00E93947" w:rsidRPr="009F2A77" w:rsidRDefault="00E93947" w:rsidP="009F221B">
      <w:pPr>
        <w:spacing w:after="200" w:line="276" w:lineRule="auto"/>
        <w:rPr>
          <w:rFonts w:cs="Arial"/>
          <w:b/>
          <w:color w:val="5A2476"/>
          <w:sz w:val="52"/>
          <w:szCs w:val="40"/>
        </w:rPr>
      </w:pPr>
      <w:r w:rsidRPr="009F2A77">
        <w:rPr>
          <w:rFonts w:cs="Arial"/>
          <w:b/>
          <w:color w:val="5A2476"/>
          <w:sz w:val="52"/>
          <w:szCs w:val="40"/>
        </w:rPr>
        <w:t>South Metropolitan Health Service</w:t>
      </w:r>
    </w:p>
    <w:p w:rsidR="009F221B" w:rsidRPr="009F2A77" w:rsidRDefault="009F221B" w:rsidP="009F221B">
      <w:pPr>
        <w:spacing w:after="200" w:line="276" w:lineRule="auto"/>
        <w:rPr>
          <w:rFonts w:cs="Arial"/>
          <w:color w:val="5A2476"/>
          <w:sz w:val="52"/>
          <w:szCs w:val="40"/>
        </w:rPr>
      </w:pPr>
      <w:bookmarkStart w:id="0" w:name="OLE_LINK1"/>
      <w:bookmarkStart w:id="1" w:name="OLE_LINK2"/>
      <w:bookmarkStart w:id="2" w:name="OLE_LINK7"/>
      <w:bookmarkStart w:id="3" w:name="OLE_LINK8"/>
      <w:r w:rsidRPr="009F2A77">
        <w:rPr>
          <w:rFonts w:cs="Arial"/>
          <w:color w:val="5A2476"/>
          <w:sz w:val="52"/>
          <w:szCs w:val="40"/>
        </w:rPr>
        <w:t xml:space="preserve">Medical </w:t>
      </w:r>
      <w:r w:rsidR="00530D9F" w:rsidRPr="009F2A77">
        <w:rPr>
          <w:rFonts w:cs="Arial"/>
          <w:color w:val="5A2476"/>
          <w:sz w:val="52"/>
          <w:szCs w:val="40"/>
        </w:rPr>
        <w:t>Accreditation and Education</w:t>
      </w:r>
      <w:r w:rsidRPr="009F2A77">
        <w:rPr>
          <w:rFonts w:cs="Arial"/>
          <w:color w:val="5A2476"/>
          <w:sz w:val="52"/>
          <w:szCs w:val="40"/>
        </w:rPr>
        <w:t xml:space="preserve"> </w:t>
      </w:r>
      <w:bookmarkStart w:id="4" w:name="OLE_LINK5"/>
      <w:bookmarkStart w:id="5" w:name="OLE_LINK6"/>
      <w:bookmarkEnd w:id="0"/>
      <w:bookmarkEnd w:id="1"/>
      <w:r w:rsidRPr="009F2A77">
        <w:rPr>
          <w:rFonts w:cs="Arial"/>
          <w:color w:val="5A2476"/>
          <w:sz w:val="52"/>
          <w:szCs w:val="40"/>
        </w:rPr>
        <w:t>Response to</w:t>
      </w:r>
      <w:r w:rsidR="009F2A77" w:rsidRPr="009F2A77">
        <w:rPr>
          <w:rFonts w:cs="Arial"/>
          <w:color w:val="5A2476"/>
          <w:sz w:val="52"/>
          <w:szCs w:val="40"/>
        </w:rPr>
        <w:t xml:space="preserve"> </w:t>
      </w:r>
      <w:bookmarkStart w:id="6" w:name="OLE_LINK3"/>
      <w:bookmarkStart w:id="7" w:name="OLE_LINK4"/>
      <w:r w:rsidRPr="009F2A77">
        <w:rPr>
          <w:rFonts w:cs="Arial"/>
          <w:color w:val="5A2476"/>
          <w:sz w:val="52"/>
          <w:szCs w:val="40"/>
        </w:rPr>
        <w:t xml:space="preserve">IHPA TTR Costing Study </w:t>
      </w:r>
      <w:bookmarkEnd w:id="6"/>
      <w:bookmarkEnd w:id="7"/>
      <w:r w:rsidRPr="009F2A77">
        <w:rPr>
          <w:rFonts w:cs="Arial"/>
          <w:color w:val="5A2476"/>
          <w:sz w:val="52"/>
          <w:szCs w:val="40"/>
        </w:rPr>
        <w:t>Public Consultation Paper December 2014</w:t>
      </w:r>
      <w:bookmarkEnd w:id="4"/>
      <w:bookmarkEnd w:id="5"/>
    </w:p>
    <w:bookmarkEnd w:id="2"/>
    <w:bookmarkEnd w:id="3"/>
    <w:p w:rsidR="009F221B" w:rsidRPr="003F2A22" w:rsidRDefault="009F221B" w:rsidP="009F221B">
      <w:pPr>
        <w:spacing w:after="200" w:line="276" w:lineRule="auto"/>
        <w:rPr>
          <w:rFonts w:cs="Arial"/>
          <w:b/>
          <w:sz w:val="32"/>
          <w:szCs w:val="32"/>
        </w:rPr>
      </w:pPr>
    </w:p>
    <w:p w:rsidR="00B3718F" w:rsidRPr="003F2A22" w:rsidRDefault="007051B3" w:rsidP="007051B3">
      <w:pPr>
        <w:spacing w:after="200" w:line="276" w:lineRule="auto"/>
        <w:rPr>
          <w:rFonts w:cs="Arial"/>
          <w:b/>
          <w:sz w:val="32"/>
          <w:szCs w:val="32"/>
        </w:rPr>
      </w:pPr>
      <w:r w:rsidRPr="003F2A22">
        <w:rPr>
          <w:rFonts w:cs="Arial"/>
          <w:b/>
          <w:sz w:val="32"/>
          <w:szCs w:val="32"/>
        </w:rPr>
        <w:t xml:space="preserve">Date: </w:t>
      </w:r>
      <w:r w:rsidR="0015093C">
        <w:rPr>
          <w:rFonts w:cs="Arial"/>
          <w:b/>
          <w:sz w:val="32"/>
          <w:szCs w:val="32"/>
        </w:rPr>
        <w:t>29</w:t>
      </w:r>
      <w:r w:rsidR="009F221B" w:rsidRPr="003F2A22">
        <w:rPr>
          <w:rFonts w:cs="Arial"/>
          <w:b/>
          <w:sz w:val="32"/>
          <w:szCs w:val="32"/>
        </w:rPr>
        <w:t xml:space="preserve"> January 2015</w:t>
      </w:r>
    </w:p>
    <w:p w:rsidR="007051B3" w:rsidRDefault="007051B3" w:rsidP="007051B3">
      <w:pPr>
        <w:spacing w:after="200" w:line="276" w:lineRule="auto"/>
        <w:rPr>
          <w:rFonts w:ascii="Calibri" w:hAnsi="Calibri"/>
          <w:b/>
          <w:sz w:val="32"/>
          <w:szCs w:val="32"/>
        </w:rPr>
      </w:pPr>
    </w:p>
    <w:p w:rsidR="007051B3" w:rsidRPr="007051B3" w:rsidRDefault="007417F9" w:rsidP="007051B3">
      <w:pPr>
        <w:spacing w:after="200" w:line="276" w:lineRule="auto"/>
        <w:ind w:left="-851"/>
        <w:rPr>
          <w:rFonts w:ascii="Calibri" w:hAnsi="Calibri"/>
          <w:b/>
          <w:sz w:val="32"/>
          <w:szCs w:val="32"/>
        </w:rPr>
        <w:sectPr w:rsidR="007051B3" w:rsidRPr="007051B3" w:rsidSect="00F34BF2">
          <w:headerReference w:type="default" r:id="rId9"/>
          <w:footerReference w:type="default" r:id="rId10"/>
          <w:pgSz w:w="11906" w:h="16838"/>
          <w:pgMar w:top="2414" w:right="688" w:bottom="851" w:left="851" w:header="709" w:footer="441" w:gutter="0"/>
          <w:cols w:space="708"/>
          <w:docGrid w:linePitch="360"/>
        </w:sectPr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Title: Artefact - Description: Department of Health swoosh graphic" style="width:595.5pt;height:123pt;visibility:visib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ZCN0YxMTc0MDcyMDY4MTE4QTZEODA4NTlENDRGQjAxPC9zdEV2dDppbnN0YW5jZUlEPgogICAg&#10;ICAgICAgICAgICAgICA8c3RFdnQ6d2hlbj4yMDE0LTAzLTEyVDEyOjMzOjQxKzA4OjAwPC9zdEV2&#10;dDp3aGVuPgogICAgICAgICAgICAgICAgICA8c3RFdnQ6c29mdHdhcmVBZ2VudD5BZG9iZSBJbGx1&#10;c3RyYXRvciBDUzUuM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DE4MDExNzQwNzIwNjgxMThBNkRBRkJDODBE&#10;OEY5NzY8L3N0RXZ0Omluc3RhbmNlSUQ+CiAgICAgICAgICAgICAgICAgIDxzdEV2dDp3aGVuPjIw&#10;MTQtMDUtMjdUMDk6NDg6MjMrMDg6MDA8L3N0RXZ0OndoZW4+CiAgICAgICAgICAgICAgICAgIDxz&#10;dEV2dDpzb2Z0d2FyZUFnZW50PkFkb2JlIElsbHVzdHJhdG9yIENTNS4x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TAAAAAAf/bAIQAAQEBAQEBAQEBAQEBAQEBAQEBAQEBAQEBAQEBAQEB&#10;AQEBAQEBAQEBAQEBAQICAgICAgICAgICAwMDAwMDAwMDAwEBAQEBAQECAQECAgIBAgIDAwMDAwMD&#10;AwMDAwMDAwMDAwMDAwMDAwMDAwMDAwMDAwMDAwMDAwMDAwMDAwMDAwMD/8AAEQgELhGyAwERAAIR&#10;AQMRAf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5bnv&#10;NbrIvr3v3XutkT+V7/JeyHYw278hPl9gq3Ddfv8AaZrYXS2Qjloc1viMPDVUOe7AhYpVYbZ06LeH&#10;FssdZlFYSTGGl0pWRDzp7iJZ69q2Bg11kPMMhPVU8i/q3BeAq3wgLmLmxbfVY7WwM/BpBwX5L6t8&#10;+A8qnhtpY3G47DY6gxGIoKLFYnFUVLjcXi8bSwUOOxuOoYI6WioKCipY4qajoqOmiWOKKNVSNFCq&#10;AAB7gl3eRzJIS0jEkkmpJOSSTkknieoyZmdizEliakniT6nqb7r1r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l1YzGZLN5Ggw+Gx9dl8vlKynx+Mxe&#10;MpKivyORr6yVIKShoKGljlqaysqp5FSOKNWd3YBQSfeajukaGSQhY1FSSaAAcSScADrIpmVFLuQF&#10;AqScAD59bc/8rv8AkyYvqU7e+QXy2wVBne0o/Bltj9P5BKHK7e65nVpHpM5vBFasx24d7RDxzUlO&#10;pakxEn7jeasEbUkDc6+4b3+vathYrZcHlFQ0nqqcCqeRPF+GFrqjDmLmxrrVY7YSttwZxgt8l8wv&#10;qeLfIcdi73EnQ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1f/5Kuwv5dmy914Cpo+8tp9xfNLcOFrMhisbXbR7D2vhOvqQUcxy23esa&#10;nsHZu1sduTd5xcz/AMQroGkrXpo5ko446RamWomj3FuubbiBla2kt+XUYAkPGxkNcNII3YqlfhBx&#10;WmolqASJzbNvssbAwtFtKmhIZSW9C+liQteA4VpXNANoD3C/Ud9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">
            <v:imagedata r:id="rId11" o:title=""/>
          </v:shape>
        </w:pict>
      </w:r>
    </w:p>
    <w:p w:rsidR="009F221B" w:rsidRPr="003F2A22" w:rsidRDefault="009F221B" w:rsidP="009F221B">
      <w:pPr>
        <w:spacing w:after="200" w:line="276" w:lineRule="auto"/>
        <w:rPr>
          <w:rFonts w:cs="Arial"/>
          <w:szCs w:val="24"/>
        </w:rPr>
      </w:pPr>
      <w:r w:rsidRPr="003F2A22">
        <w:rPr>
          <w:rFonts w:cs="Arial"/>
          <w:szCs w:val="24"/>
        </w:rPr>
        <w:lastRenderedPageBreak/>
        <w:t xml:space="preserve">South Metropolitan Health Service Medical </w:t>
      </w:r>
      <w:r w:rsidR="00DA4F31">
        <w:rPr>
          <w:rFonts w:cs="Arial"/>
          <w:szCs w:val="24"/>
        </w:rPr>
        <w:t xml:space="preserve">Education and Training,  Accreditation and Recruitment Committee (METARC) </w:t>
      </w:r>
      <w:r w:rsidRPr="003F2A22">
        <w:rPr>
          <w:rFonts w:cs="Arial"/>
          <w:szCs w:val="24"/>
        </w:rPr>
        <w:t>welcomes the opportun</w:t>
      </w:r>
      <w:r w:rsidR="000D762A">
        <w:rPr>
          <w:rFonts w:cs="Arial"/>
          <w:szCs w:val="24"/>
        </w:rPr>
        <w:t>ity to provide feedback to the I</w:t>
      </w:r>
      <w:r w:rsidRPr="003F2A22">
        <w:rPr>
          <w:rFonts w:cs="Arial"/>
          <w:szCs w:val="24"/>
        </w:rPr>
        <w:t>ndependent Hospital Pricing Authority (IHPA) on the Consultation Paper for the Pricing Framework for Australian Public Hospital Services 2015-16</w:t>
      </w:r>
      <w:r w:rsidR="00530D9F" w:rsidRPr="003F2A22">
        <w:rPr>
          <w:rFonts w:cs="Arial"/>
          <w:szCs w:val="24"/>
        </w:rPr>
        <w:t>.</w:t>
      </w:r>
    </w:p>
    <w:p w:rsidR="009F221B" w:rsidRPr="003F2A22" w:rsidRDefault="009F221B" w:rsidP="009F221B">
      <w:pPr>
        <w:spacing w:after="200" w:line="276" w:lineRule="auto"/>
        <w:rPr>
          <w:rFonts w:cs="Arial"/>
          <w:szCs w:val="24"/>
        </w:rPr>
      </w:pPr>
      <w:r w:rsidRPr="003F2A22">
        <w:rPr>
          <w:rFonts w:cs="Arial"/>
          <w:szCs w:val="24"/>
        </w:rPr>
        <w:t>List of consultation questions as per consultation paper with responses</w:t>
      </w:r>
      <w:r w:rsidR="000D762A">
        <w:rPr>
          <w:rFonts w:cs="Arial"/>
          <w:szCs w:val="24"/>
        </w:rPr>
        <w:t xml:space="preserve"> following</w:t>
      </w:r>
      <w:r w:rsidRPr="003F2A22">
        <w:rPr>
          <w:rFonts w:cs="Arial"/>
          <w:szCs w:val="24"/>
        </w:rPr>
        <w:t>:</w:t>
      </w:r>
    </w:p>
    <w:p w:rsidR="009F221B" w:rsidRPr="003F2A22" w:rsidRDefault="009F221B" w:rsidP="009F221B">
      <w:pPr>
        <w:numPr>
          <w:ilvl w:val="0"/>
          <w:numId w:val="18"/>
        </w:numPr>
        <w:spacing w:before="120" w:after="12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Is it reasonable to use a ‘mixed’ costing approach, whereby:</w:t>
      </w:r>
    </w:p>
    <w:p w:rsidR="009F221B" w:rsidRPr="00283E63" w:rsidRDefault="000D762A" w:rsidP="00283E63">
      <w:pPr>
        <w:pStyle w:val="ListBullet"/>
        <w:rPr>
          <w:rStyle w:val="Strong"/>
        </w:rPr>
      </w:pPr>
      <w:r>
        <w:rPr>
          <w:rStyle w:val="Strong"/>
        </w:rPr>
        <w:t>D</w:t>
      </w:r>
      <w:r w:rsidR="009F221B" w:rsidRPr="00283E63">
        <w:rPr>
          <w:rStyle w:val="Strong"/>
        </w:rPr>
        <w:t>irect and embedded T&amp;T are costed using a bottom-up approach; and</w:t>
      </w:r>
    </w:p>
    <w:p w:rsidR="009F221B" w:rsidRPr="00283E63" w:rsidRDefault="009F221B" w:rsidP="00283E63">
      <w:pPr>
        <w:pStyle w:val="ListBullet"/>
        <w:rPr>
          <w:rStyle w:val="Strong"/>
        </w:rPr>
      </w:pPr>
      <w:r w:rsidRPr="00283E63">
        <w:rPr>
          <w:rStyle w:val="Strong"/>
        </w:rPr>
        <w:t>Indirect T&amp;T and overheads are costed using a top-down approach?</w:t>
      </w:r>
    </w:p>
    <w:p w:rsidR="009F221B" w:rsidRPr="003F2A22" w:rsidRDefault="009F221B" w:rsidP="009F221B">
      <w:pPr>
        <w:spacing w:before="120" w:after="120"/>
        <w:ind w:left="709"/>
        <w:rPr>
          <w:rFonts w:eastAsia="Times New Roman" w:cs="Arial"/>
          <w:szCs w:val="24"/>
          <w:lang w:val="en-GB"/>
        </w:rPr>
      </w:pPr>
      <w:r w:rsidRPr="003F2A22">
        <w:rPr>
          <w:rFonts w:eastAsia="Times New Roman" w:cs="Arial"/>
          <w:szCs w:val="24"/>
          <w:lang w:val="en-GB"/>
        </w:rPr>
        <w:t>Yes</w:t>
      </w:r>
      <w:r w:rsidR="00283E63">
        <w:rPr>
          <w:rFonts w:eastAsia="Times New Roman" w:cs="Arial"/>
          <w:szCs w:val="24"/>
          <w:lang w:val="en-GB"/>
        </w:rPr>
        <w:t xml:space="preserve"> – </w:t>
      </w:r>
      <w:r w:rsidRPr="003F2A22">
        <w:rPr>
          <w:rFonts w:eastAsia="Times New Roman" w:cs="Arial"/>
          <w:szCs w:val="24"/>
          <w:lang w:val="en-GB"/>
        </w:rPr>
        <w:t>although a bottom up approach provides the ability to most accurately identify the cost of specific resources allocated to delivery of a training service</w:t>
      </w:r>
      <w:r w:rsidR="000D762A">
        <w:rPr>
          <w:rFonts w:eastAsia="Times New Roman" w:cs="Arial"/>
          <w:szCs w:val="24"/>
          <w:lang w:val="en-GB"/>
        </w:rPr>
        <w:t>.</w:t>
      </w:r>
    </w:p>
    <w:p w:rsidR="009F221B" w:rsidRPr="003F2A22" w:rsidRDefault="009F221B" w:rsidP="009F221B">
      <w:pPr>
        <w:spacing w:before="120" w:after="120"/>
        <w:ind w:left="709"/>
        <w:rPr>
          <w:rFonts w:eastAsia="Times New Roman" w:cs="Arial"/>
          <w:szCs w:val="24"/>
          <w:lang w:val="en-GB"/>
        </w:rPr>
      </w:pPr>
      <w:r w:rsidRPr="003F2A22">
        <w:rPr>
          <w:rFonts w:eastAsia="Times New Roman" w:cs="Arial"/>
          <w:szCs w:val="24"/>
          <w:lang w:val="en-GB"/>
        </w:rPr>
        <w:t>The risk</w:t>
      </w:r>
      <w:r w:rsidR="000D762A">
        <w:rPr>
          <w:rFonts w:eastAsia="Times New Roman" w:cs="Arial"/>
          <w:szCs w:val="24"/>
          <w:lang w:val="en-GB"/>
        </w:rPr>
        <w:t>s</w:t>
      </w:r>
      <w:r w:rsidRPr="003F2A22">
        <w:rPr>
          <w:rFonts w:eastAsia="Times New Roman" w:cs="Arial"/>
          <w:szCs w:val="24"/>
          <w:lang w:val="en-GB"/>
        </w:rPr>
        <w:t xml:space="preserve"> of utilising a ‘top down’ approach to</w:t>
      </w:r>
      <w:r w:rsidR="000D762A">
        <w:rPr>
          <w:rFonts w:eastAsia="Times New Roman" w:cs="Arial"/>
          <w:szCs w:val="24"/>
          <w:lang w:val="en-GB"/>
        </w:rPr>
        <w:t xml:space="preserve"> collect data on indirect T&amp;T are</w:t>
      </w:r>
      <w:r w:rsidRPr="003F2A22">
        <w:rPr>
          <w:rFonts w:eastAsia="Times New Roman" w:cs="Arial"/>
          <w:szCs w:val="24"/>
          <w:lang w:val="en-GB"/>
        </w:rPr>
        <w:t>:</w:t>
      </w:r>
    </w:p>
    <w:p w:rsidR="009F221B" w:rsidRPr="003F2A22" w:rsidRDefault="009F221B" w:rsidP="00283E63">
      <w:pPr>
        <w:pStyle w:val="Alistbullet1"/>
      </w:pPr>
      <w:r w:rsidRPr="003F2A22">
        <w:t>the reliance on accuracy of statistics and business intelligence to determine costs which may not always reflect real costs</w:t>
      </w:r>
    </w:p>
    <w:p w:rsidR="009F221B" w:rsidRPr="00A35159" w:rsidRDefault="009F221B" w:rsidP="00283E63">
      <w:pPr>
        <w:pStyle w:val="Alistbullet1"/>
      </w:pPr>
      <w:r w:rsidRPr="00A35159">
        <w:t xml:space="preserve">variability between sites related to the resource framework in place to deliver training programs </w:t>
      </w:r>
    </w:p>
    <w:p w:rsidR="009F221B" w:rsidRPr="00A35159" w:rsidRDefault="009F221B" w:rsidP="00283E63">
      <w:pPr>
        <w:pStyle w:val="Alistbullet1"/>
      </w:pPr>
      <w:r w:rsidRPr="00A35159">
        <w:t>apportioning costs across activities using statistics may not accurately reflect the fixed costs attached to delivery of an education program</w:t>
      </w:r>
    </w:p>
    <w:p w:rsidR="009F221B" w:rsidRPr="003F2A22" w:rsidRDefault="009F221B" w:rsidP="009F221B">
      <w:pPr>
        <w:numPr>
          <w:ilvl w:val="0"/>
          <w:numId w:val="18"/>
        </w:numPr>
        <w:spacing w:before="240" w:after="24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Are there any specific T&amp;T activities (refer to step 1 of the T&amp;T costing methodology) that should be captured as p</w:t>
      </w:r>
      <w:bookmarkStart w:id="8" w:name="_GoBack"/>
      <w:r w:rsidRPr="003F2A22">
        <w:rPr>
          <w:rFonts w:eastAsia="Times New Roman" w:cs="Arial"/>
          <w:b/>
          <w:szCs w:val="24"/>
          <w:lang w:val="en-GB"/>
        </w:rPr>
        <w:t>a</w:t>
      </w:r>
      <w:bookmarkEnd w:id="8"/>
      <w:r w:rsidRPr="003F2A22">
        <w:rPr>
          <w:rFonts w:eastAsia="Times New Roman" w:cs="Arial"/>
          <w:b/>
          <w:szCs w:val="24"/>
          <w:lang w:val="en-GB"/>
        </w:rPr>
        <w:t>rt of the costing study?</w:t>
      </w:r>
    </w:p>
    <w:p w:rsidR="009F221B" w:rsidRPr="00A35159" w:rsidRDefault="00A35159" w:rsidP="009F221B">
      <w:pPr>
        <w:spacing w:before="240" w:after="240"/>
        <w:ind w:left="720"/>
        <w:rPr>
          <w:rFonts w:eastAsia="Times New Roman" w:cs="Arial"/>
          <w:b/>
          <w:szCs w:val="24"/>
          <w:lang w:val="en-GB"/>
        </w:rPr>
      </w:pPr>
      <w:r w:rsidRPr="00A35159">
        <w:rPr>
          <w:rFonts w:eastAsia="Times New Roman" w:cs="Arial"/>
          <w:b/>
          <w:szCs w:val="24"/>
          <w:lang w:val="en-GB"/>
        </w:rPr>
        <w:t>Direct</w:t>
      </w:r>
    </w:p>
    <w:p w:rsidR="009F221B" w:rsidRPr="00283E63" w:rsidRDefault="009F221B" w:rsidP="00283E63">
      <w:pPr>
        <w:pStyle w:val="ListBullet"/>
      </w:pPr>
      <w:r w:rsidRPr="00283E63">
        <w:t>Lectures</w:t>
      </w:r>
    </w:p>
    <w:p w:rsidR="009F221B" w:rsidRPr="00283E63" w:rsidRDefault="009F221B" w:rsidP="00283E63">
      <w:pPr>
        <w:pStyle w:val="ListBullet"/>
      </w:pPr>
      <w:r w:rsidRPr="00283E63">
        <w:t>Direct Supervision</w:t>
      </w:r>
    </w:p>
    <w:p w:rsidR="009F221B" w:rsidRPr="00283E63" w:rsidRDefault="009F221B" w:rsidP="00283E63">
      <w:pPr>
        <w:pStyle w:val="ListBullet"/>
      </w:pPr>
      <w:r w:rsidRPr="00283E63">
        <w:t xml:space="preserve">Indirect supervision costs attached to administrative processes required to achieve prevocational and vocational requirements e.g. </w:t>
      </w:r>
    </w:p>
    <w:p w:rsidR="009F221B" w:rsidRPr="00283E63" w:rsidRDefault="009F221B" w:rsidP="00283E63">
      <w:pPr>
        <w:pStyle w:val="ListBullet2"/>
      </w:pPr>
      <w:r w:rsidRPr="00283E63">
        <w:t>Development of training programs/learning objectives etc.</w:t>
      </w:r>
    </w:p>
    <w:p w:rsidR="009F221B" w:rsidRPr="00283E63" w:rsidRDefault="009F2A77" w:rsidP="00283E63">
      <w:pPr>
        <w:pStyle w:val="ListBullet2"/>
      </w:pPr>
      <w:r>
        <w:t xml:space="preserve">Undertaking </w:t>
      </w:r>
      <w:r w:rsidR="009F221B" w:rsidRPr="00283E63">
        <w:t xml:space="preserve">assessments </w:t>
      </w:r>
    </w:p>
    <w:p w:rsidR="009F221B" w:rsidRPr="003F2A22" w:rsidRDefault="009F221B" w:rsidP="00283E63">
      <w:pPr>
        <w:pStyle w:val="ListBullet"/>
      </w:pPr>
      <w:r w:rsidRPr="003F2A22">
        <w:t>Simulation</w:t>
      </w:r>
      <w:r w:rsidR="000D762A">
        <w:t xml:space="preserve"> training</w:t>
      </w:r>
    </w:p>
    <w:p w:rsidR="009F221B" w:rsidRPr="003F2A22" w:rsidRDefault="009F221B" w:rsidP="00283E63">
      <w:pPr>
        <w:pStyle w:val="ListBullet"/>
      </w:pPr>
      <w:r w:rsidRPr="003F2A22">
        <w:t>Delivery of orientation and induction programs</w:t>
      </w:r>
    </w:p>
    <w:p w:rsidR="009F221B" w:rsidRDefault="009F221B" w:rsidP="00283E63">
      <w:pPr>
        <w:pStyle w:val="ListBullet"/>
      </w:pPr>
      <w:r w:rsidRPr="003F2A22">
        <w:t>Mandatory education modules (determined to deliver safe patient care)</w:t>
      </w:r>
    </w:p>
    <w:p w:rsidR="009805CA" w:rsidRDefault="009805CA" w:rsidP="009805CA">
      <w:pPr>
        <w:pStyle w:val="ListBullet"/>
      </w:pPr>
      <w:r>
        <w:t>Interface with undergraduate medical education programs and clinical supervision of medical students</w:t>
      </w:r>
    </w:p>
    <w:p w:rsidR="009805CA" w:rsidRPr="003F2A22" w:rsidRDefault="009805CA" w:rsidP="009805CA">
      <w:pPr>
        <w:pStyle w:val="ListBullet"/>
      </w:pPr>
      <w:r>
        <w:t>Remediation of doctors/tr</w:t>
      </w:r>
      <w:r w:rsidR="009F086B">
        <w:t xml:space="preserve">ainees within the service with </w:t>
      </w:r>
      <w:r>
        <w:t>identified deficiencies</w:t>
      </w:r>
      <w:r w:rsidR="009F086B">
        <w:t xml:space="preserve"> in clinical skills</w:t>
      </w:r>
    </w:p>
    <w:p w:rsidR="009F221B" w:rsidRPr="00A35159" w:rsidRDefault="00A35159" w:rsidP="009F221B">
      <w:pPr>
        <w:spacing w:before="240" w:after="240"/>
        <w:ind w:left="720"/>
        <w:rPr>
          <w:rFonts w:eastAsia="Times New Roman" w:cs="Arial"/>
          <w:b/>
          <w:szCs w:val="24"/>
          <w:lang w:val="en-GB"/>
        </w:rPr>
      </w:pPr>
      <w:r w:rsidRPr="00A35159">
        <w:rPr>
          <w:rFonts w:eastAsia="Times New Roman" w:cs="Arial"/>
          <w:b/>
          <w:szCs w:val="24"/>
          <w:lang w:val="en-GB"/>
        </w:rPr>
        <w:t>Indirect</w:t>
      </w:r>
    </w:p>
    <w:p w:rsidR="009F221B" w:rsidRDefault="009F221B" w:rsidP="00283E63">
      <w:pPr>
        <w:pStyle w:val="ListBullet"/>
      </w:pPr>
      <w:r w:rsidRPr="003F2A22">
        <w:t>Cost of operating education departments (medical, nursing, allied health) based on organisational structure and prevocational and vocational minimum staffing requirements – no current formulae to determine minimum requirements</w:t>
      </w:r>
    </w:p>
    <w:p w:rsidR="009805CA" w:rsidRPr="003F2A22" w:rsidRDefault="009805CA" w:rsidP="00283E63">
      <w:pPr>
        <w:pStyle w:val="ListBullet"/>
      </w:pPr>
      <w:r>
        <w:t>Time/costs involved in interface with medical school clinical placements</w:t>
      </w:r>
    </w:p>
    <w:p w:rsidR="009F221B" w:rsidRPr="003F2A22" w:rsidRDefault="009F221B" w:rsidP="00283E63">
      <w:pPr>
        <w:pStyle w:val="ListBullet"/>
      </w:pPr>
      <w:r w:rsidRPr="003F2A22">
        <w:lastRenderedPageBreak/>
        <w:t>Costs of delivering a Library and Information Service to support teaching, training and research activity</w:t>
      </w:r>
    </w:p>
    <w:p w:rsidR="009F221B" w:rsidRPr="00A35159" w:rsidRDefault="00AD2BA8" w:rsidP="00AD2BA8">
      <w:pPr>
        <w:spacing w:before="240" w:after="240"/>
        <w:rPr>
          <w:rFonts w:eastAsia="Times New Roman" w:cs="Arial"/>
          <w:b/>
          <w:szCs w:val="24"/>
          <w:lang w:val="en-GB"/>
        </w:rPr>
      </w:pPr>
      <w:r>
        <w:rPr>
          <w:rFonts w:eastAsia="Times New Roman" w:cs="Arial"/>
          <w:b/>
          <w:szCs w:val="24"/>
          <w:lang w:val="en-GB"/>
        </w:rPr>
        <w:t xml:space="preserve">          </w:t>
      </w:r>
      <w:r w:rsidR="00A35159" w:rsidRPr="00A35159">
        <w:rPr>
          <w:rFonts w:eastAsia="Times New Roman" w:cs="Arial"/>
          <w:b/>
          <w:szCs w:val="24"/>
          <w:lang w:val="en-GB"/>
        </w:rPr>
        <w:t>Embedded</w:t>
      </w:r>
    </w:p>
    <w:p w:rsidR="009F221B" w:rsidRPr="00A35159" w:rsidRDefault="009F221B" w:rsidP="00A35159">
      <w:pPr>
        <w:spacing w:before="240" w:after="240"/>
        <w:ind w:left="720"/>
        <w:rPr>
          <w:rFonts w:eastAsia="Times New Roman" w:cs="Arial"/>
          <w:szCs w:val="24"/>
          <w:lang w:val="en-GB"/>
        </w:rPr>
      </w:pPr>
      <w:r w:rsidRPr="00A35159">
        <w:rPr>
          <w:rFonts w:eastAsia="Times New Roman" w:cs="Arial"/>
          <w:szCs w:val="24"/>
          <w:lang w:val="en-GB"/>
        </w:rPr>
        <w:t>Measurable attendances:</w:t>
      </w:r>
    </w:p>
    <w:p w:rsidR="009F221B" w:rsidRPr="003F2A22" w:rsidRDefault="009F221B" w:rsidP="00283E63">
      <w:pPr>
        <w:pStyle w:val="ListBullet"/>
      </w:pPr>
      <w:r w:rsidRPr="003F2A22">
        <w:t>Clinic sessions</w:t>
      </w:r>
    </w:p>
    <w:p w:rsidR="00DA4F31" w:rsidRDefault="009F221B" w:rsidP="00DA4F31">
      <w:pPr>
        <w:pStyle w:val="ListBullet"/>
      </w:pPr>
      <w:r w:rsidRPr="003F2A22">
        <w:t xml:space="preserve">Minimum attendance/involvement in clinical procedures </w:t>
      </w:r>
    </w:p>
    <w:p w:rsidR="009805CA" w:rsidRDefault="009805CA" w:rsidP="00DA4F31">
      <w:pPr>
        <w:pStyle w:val="ListBullet"/>
      </w:pPr>
      <w:r w:rsidRPr="009805CA">
        <w:t xml:space="preserve">Sessional time involved in unit specific teaching/training </w:t>
      </w:r>
    </w:p>
    <w:p w:rsidR="00DA4F31" w:rsidRPr="003F2A22" w:rsidRDefault="00DA4F31" w:rsidP="00DA4F31">
      <w:pPr>
        <w:pStyle w:val="ListBullet"/>
      </w:pPr>
      <w:r>
        <w:t>Formal teaching sessions (tutorials, work groups, Morbidity &amp; mortality reviews)</w:t>
      </w:r>
    </w:p>
    <w:p w:rsidR="00DA4F31" w:rsidRPr="003F2A22" w:rsidRDefault="00DA4F31" w:rsidP="009805CA">
      <w:pPr>
        <w:pStyle w:val="ListBullet"/>
        <w:numPr>
          <w:ilvl w:val="0"/>
          <w:numId w:val="0"/>
        </w:numPr>
        <w:tabs>
          <w:tab w:val="num" w:pos="1080"/>
        </w:tabs>
        <w:ind w:left="1080"/>
      </w:pPr>
    </w:p>
    <w:p w:rsidR="009F221B" w:rsidRPr="003F2A22" w:rsidRDefault="009F221B" w:rsidP="009F221B">
      <w:pPr>
        <w:numPr>
          <w:ilvl w:val="0"/>
          <w:numId w:val="18"/>
        </w:numPr>
        <w:spacing w:before="120" w:after="12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How important will it be to capture embedded T&amp;T that occurs in conjunction with patient care?</w:t>
      </w:r>
    </w:p>
    <w:p w:rsidR="009F221B" w:rsidRPr="003F2A22" w:rsidRDefault="009F221B" w:rsidP="009F221B">
      <w:pPr>
        <w:spacing w:before="120" w:after="120"/>
        <w:ind w:left="720"/>
        <w:rPr>
          <w:rFonts w:eastAsia="Times New Roman" w:cs="Arial"/>
          <w:szCs w:val="24"/>
          <w:lang w:val="en-GB"/>
        </w:rPr>
      </w:pPr>
      <w:r w:rsidRPr="003F2A22">
        <w:rPr>
          <w:rFonts w:eastAsia="Times New Roman" w:cs="Arial"/>
          <w:szCs w:val="24"/>
          <w:lang w:val="en-GB"/>
        </w:rPr>
        <w:t>Clinic attendance and procedure attendance are measurable and can be captured.</w:t>
      </w:r>
    </w:p>
    <w:p w:rsidR="009F221B" w:rsidRPr="003F2A22" w:rsidRDefault="009F221B" w:rsidP="009F221B">
      <w:pPr>
        <w:spacing w:before="120" w:after="120"/>
        <w:ind w:left="720"/>
        <w:rPr>
          <w:rFonts w:eastAsia="Times New Roman" w:cs="Arial"/>
          <w:szCs w:val="24"/>
          <w:lang w:val="en-GB"/>
        </w:rPr>
      </w:pPr>
      <w:r w:rsidRPr="003F2A22">
        <w:rPr>
          <w:rFonts w:eastAsia="Times New Roman" w:cs="Arial"/>
          <w:szCs w:val="24"/>
          <w:lang w:val="en-GB"/>
        </w:rPr>
        <w:t>Attendance in ward rounds is more resource intensive to measure and probably unreliable. This combined with the fact that a primary function of ward rounds relates to service delivery and patient safety as opposed to teaching and training may determine it impractical to include in T&amp;T.</w:t>
      </w:r>
      <w:r w:rsidR="00DA4F31" w:rsidRPr="00DA4F31">
        <w:rPr>
          <w:rFonts w:eastAsia="Times New Roman" w:cs="Arial"/>
          <w:szCs w:val="24"/>
          <w:lang w:val="en-GB"/>
        </w:rPr>
        <w:t xml:space="preserve"> </w:t>
      </w:r>
      <w:r w:rsidR="00DA4F31">
        <w:rPr>
          <w:rFonts w:eastAsia="Times New Roman" w:cs="Arial"/>
          <w:szCs w:val="24"/>
          <w:lang w:val="en-GB"/>
        </w:rPr>
        <w:t>However a “proportion of costs” should be considered, as invaluable teaching and training occurs at these times</w:t>
      </w:r>
      <w:r w:rsidR="00AD5AF3">
        <w:rPr>
          <w:rFonts w:eastAsia="Times New Roman" w:cs="Arial"/>
          <w:szCs w:val="24"/>
          <w:lang w:val="en-GB"/>
        </w:rPr>
        <w:t>.</w:t>
      </w:r>
    </w:p>
    <w:p w:rsidR="009F221B" w:rsidRPr="003F2A22" w:rsidRDefault="009F221B" w:rsidP="009F221B">
      <w:pPr>
        <w:numPr>
          <w:ilvl w:val="0"/>
          <w:numId w:val="18"/>
        </w:numPr>
        <w:spacing w:before="120" w:after="12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Do you think that embedded T&amp;T can be aligned to the amount of other (direct and indirect) T&amp;T taking place in hospitals?</w:t>
      </w:r>
    </w:p>
    <w:p w:rsidR="009F221B" w:rsidRPr="003F2A22" w:rsidRDefault="009F221B" w:rsidP="009F221B">
      <w:pPr>
        <w:spacing w:before="240" w:after="240"/>
        <w:ind w:left="720"/>
        <w:rPr>
          <w:rFonts w:eastAsia="Times New Roman" w:cs="Arial"/>
          <w:szCs w:val="24"/>
          <w:lang w:val="en-GB"/>
        </w:rPr>
      </w:pPr>
      <w:r w:rsidRPr="003F2A22">
        <w:rPr>
          <w:rFonts w:eastAsia="Times New Roman" w:cs="Arial"/>
          <w:szCs w:val="24"/>
          <w:lang w:val="en-GB"/>
        </w:rPr>
        <w:t>Yes</w:t>
      </w:r>
      <w:r w:rsidR="00283E63">
        <w:rPr>
          <w:rFonts w:eastAsia="Times New Roman" w:cs="Arial"/>
          <w:szCs w:val="24"/>
          <w:lang w:val="en-GB"/>
        </w:rPr>
        <w:t xml:space="preserve"> – </w:t>
      </w:r>
      <w:r w:rsidRPr="003F2A22">
        <w:rPr>
          <w:rFonts w:eastAsia="Times New Roman" w:cs="Arial"/>
          <w:szCs w:val="24"/>
          <w:lang w:val="en-GB"/>
        </w:rPr>
        <w:t>Measurable attendances:</w:t>
      </w:r>
    </w:p>
    <w:p w:rsidR="009F221B" w:rsidRPr="003F2A22" w:rsidRDefault="009F221B" w:rsidP="00283E63">
      <w:pPr>
        <w:pStyle w:val="ListBullet"/>
      </w:pPr>
      <w:r w:rsidRPr="003F2A22">
        <w:t>Clinic sessions</w:t>
      </w:r>
    </w:p>
    <w:p w:rsidR="009F221B" w:rsidRDefault="009F221B" w:rsidP="00283E63">
      <w:pPr>
        <w:pStyle w:val="ListBullet"/>
      </w:pPr>
      <w:r w:rsidRPr="003F2A22">
        <w:t xml:space="preserve">Minimum attendance/involvement in clinical procedures </w:t>
      </w:r>
    </w:p>
    <w:p w:rsidR="00DA4F31" w:rsidRPr="00DA4F31" w:rsidRDefault="00DA4F31" w:rsidP="00DA4F31">
      <w:pPr>
        <w:pStyle w:val="ListBullet"/>
      </w:pPr>
      <w:r w:rsidRPr="00DA4F31">
        <w:t>Formal teaching sessions (tutorials, work groups, Morbidity &amp; mortality reviews)</w:t>
      </w:r>
    </w:p>
    <w:p w:rsidR="00DA4F31" w:rsidRPr="003F2A22" w:rsidRDefault="00DA4F31" w:rsidP="00DA4F31">
      <w:pPr>
        <w:pStyle w:val="ListBullet"/>
        <w:numPr>
          <w:ilvl w:val="0"/>
          <w:numId w:val="0"/>
        </w:numPr>
        <w:ind w:left="1080"/>
      </w:pPr>
    </w:p>
    <w:p w:rsidR="009F221B" w:rsidRPr="003F2A22" w:rsidRDefault="009F221B" w:rsidP="009F221B">
      <w:pPr>
        <w:numPr>
          <w:ilvl w:val="0"/>
          <w:numId w:val="18"/>
        </w:numPr>
        <w:spacing w:before="120" w:after="12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Is it practical or feasible to capture embedded T&amp;T?</w:t>
      </w:r>
    </w:p>
    <w:p w:rsidR="009F221B" w:rsidRDefault="007648D5" w:rsidP="009F221B">
      <w:pPr>
        <w:spacing w:before="120" w:after="120"/>
        <w:ind w:left="360"/>
        <w:rPr>
          <w:rFonts w:eastAsia="Times New Roman" w:cs="Arial"/>
          <w:szCs w:val="24"/>
          <w:lang w:val="en-GB"/>
        </w:rPr>
      </w:pPr>
      <w:r>
        <w:rPr>
          <w:rFonts w:eastAsia="Times New Roman" w:cs="Arial"/>
          <w:szCs w:val="24"/>
          <w:lang w:val="en-GB"/>
        </w:rPr>
        <w:t xml:space="preserve">      </w:t>
      </w:r>
      <w:r w:rsidR="009F221B" w:rsidRPr="003F2A22">
        <w:rPr>
          <w:rFonts w:eastAsia="Times New Roman" w:cs="Arial"/>
          <w:szCs w:val="24"/>
          <w:lang w:val="en-GB"/>
        </w:rPr>
        <w:t xml:space="preserve">Yes – as </w:t>
      </w:r>
      <w:r w:rsidR="000D762A">
        <w:rPr>
          <w:rFonts w:eastAsia="Times New Roman" w:cs="Arial"/>
          <w:szCs w:val="24"/>
          <w:lang w:val="en-GB"/>
        </w:rPr>
        <w:t xml:space="preserve">a proportion of participation as </w:t>
      </w:r>
      <w:r w:rsidR="009F221B" w:rsidRPr="003F2A22">
        <w:rPr>
          <w:rFonts w:eastAsia="Times New Roman" w:cs="Arial"/>
          <w:szCs w:val="24"/>
          <w:lang w:val="en-GB"/>
        </w:rPr>
        <w:t>per answer to point 4</w:t>
      </w:r>
    </w:p>
    <w:p w:rsidR="007648D5" w:rsidRDefault="007648D5" w:rsidP="009F221B">
      <w:pPr>
        <w:spacing w:before="120" w:after="120"/>
        <w:ind w:left="360"/>
        <w:rPr>
          <w:rFonts w:eastAsia="Times New Roman" w:cs="Arial"/>
          <w:szCs w:val="24"/>
          <w:lang w:val="en-GB"/>
        </w:rPr>
      </w:pPr>
      <w:r>
        <w:rPr>
          <w:rFonts w:eastAsia="Times New Roman" w:cs="Arial"/>
          <w:szCs w:val="24"/>
          <w:lang w:val="en-GB"/>
        </w:rPr>
        <w:t xml:space="preserve">      Whilst it is acknowledged that this would at best be an estimation to capture </w:t>
      </w:r>
      <w:r>
        <w:rPr>
          <w:rFonts w:eastAsia="Times New Roman" w:cs="Arial"/>
          <w:szCs w:val="24"/>
          <w:lang w:val="en-GB"/>
        </w:rPr>
        <w:br/>
        <w:t xml:space="preserve">      teaching and training as an embedded T&amp;T, to exclude it would not accurately </w:t>
      </w:r>
      <w:r>
        <w:rPr>
          <w:rFonts w:eastAsia="Times New Roman" w:cs="Arial"/>
          <w:szCs w:val="24"/>
          <w:lang w:val="en-GB"/>
        </w:rPr>
        <w:br/>
        <w:t xml:space="preserve">      represent the scope of T&amp;T.</w:t>
      </w:r>
    </w:p>
    <w:p w:rsidR="000D762A" w:rsidRPr="003F2A22" w:rsidRDefault="007648D5" w:rsidP="009F221B">
      <w:pPr>
        <w:spacing w:before="120" w:after="120"/>
        <w:ind w:left="360"/>
        <w:rPr>
          <w:rFonts w:eastAsia="Times New Roman" w:cs="Arial"/>
          <w:szCs w:val="24"/>
          <w:lang w:val="en-GB"/>
        </w:rPr>
      </w:pPr>
      <w:r>
        <w:rPr>
          <w:rFonts w:eastAsia="Times New Roman" w:cs="Arial"/>
          <w:szCs w:val="24"/>
          <w:lang w:val="en-GB"/>
        </w:rPr>
        <w:t xml:space="preserve">     </w:t>
      </w:r>
      <w:r w:rsidR="002279F2">
        <w:rPr>
          <w:rFonts w:eastAsia="Times New Roman" w:cs="Arial"/>
          <w:szCs w:val="24"/>
          <w:lang w:val="en-GB"/>
        </w:rPr>
        <w:t>An appropriate formula</w:t>
      </w:r>
      <w:r w:rsidR="000D762A">
        <w:rPr>
          <w:rFonts w:eastAsia="Times New Roman" w:cs="Arial"/>
          <w:szCs w:val="24"/>
          <w:lang w:val="en-GB"/>
        </w:rPr>
        <w:t xml:space="preserve"> would need to be determined to capture embedded T&amp;T</w:t>
      </w:r>
      <w:r w:rsidR="00AD5AF3">
        <w:rPr>
          <w:rFonts w:eastAsia="Times New Roman" w:cs="Arial"/>
          <w:szCs w:val="24"/>
          <w:lang w:val="en-GB"/>
        </w:rPr>
        <w:t>.</w:t>
      </w:r>
    </w:p>
    <w:p w:rsidR="009F221B" w:rsidRPr="003F2A22" w:rsidRDefault="009F221B" w:rsidP="009F221B">
      <w:pPr>
        <w:numPr>
          <w:ilvl w:val="0"/>
          <w:numId w:val="18"/>
        </w:numPr>
        <w:spacing w:before="120" w:after="12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If so, should the study aim to capture costs associated with</w:t>
      </w:r>
    </w:p>
    <w:p w:rsidR="009F221B" w:rsidRPr="003F2A22" w:rsidRDefault="009F221B" w:rsidP="00283E63">
      <w:pPr>
        <w:pStyle w:val="ListBullet"/>
      </w:pPr>
      <w:r w:rsidRPr="003F2A22">
        <w:t>trainees and trainers not actively participating in patient care;</w:t>
      </w:r>
    </w:p>
    <w:p w:rsidR="009F221B" w:rsidRPr="003F2A22" w:rsidRDefault="009F221B" w:rsidP="00283E63">
      <w:pPr>
        <w:pStyle w:val="ListBullet2"/>
      </w:pPr>
      <w:r w:rsidRPr="003F2A22">
        <w:t>Yes – to exclude this information would not provide a complete cost to delivery of a T&amp;T program</w:t>
      </w:r>
    </w:p>
    <w:p w:rsidR="009F221B" w:rsidRDefault="009F221B" w:rsidP="00283E63">
      <w:pPr>
        <w:pStyle w:val="ListBullet2"/>
      </w:pPr>
      <w:r w:rsidRPr="003F2A22">
        <w:t>Cost of delivering mentoring and experiential training experience</w:t>
      </w:r>
    </w:p>
    <w:p w:rsidR="002279F2" w:rsidRPr="003F2A22" w:rsidRDefault="002279F2" w:rsidP="002279F2">
      <w:pPr>
        <w:pStyle w:val="ListBullet2"/>
      </w:pPr>
      <w:r w:rsidRPr="002279F2">
        <w:t>Mapping undergraduate teaching activity in the health service</w:t>
      </w:r>
    </w:p>
    <w:p w:rsidR="009F221B" w:rsidRPr="003F2A22" w:rsidRDefault="009F221B" w:rsidP="00283E63">
      <w:pPr>
        <w:pStyle w:val="ListBullet"/>
      </w:pPr>
      <w:r w:rsidRPr="003F2A22">
        <w:t>reduced productivity; and/or</w:t>
      </w:r>
    </w:p>
    <w:p w:rsidR="009F221B" w:rsidRPr="003F2A22" w:rsidRDefault="003F2A22" w:rsidP="00283E63">
      <w:pPr>
        <w:pStyle w:val="ListBullet2"/>
      </w:pPr>
      <w:r>
        <w:lastRenderedPageBreak/>
        <w:t xml:space="preserve"> </w:t>
      </w:r>
      <w:r w:rsidR="009F221B" w:rsidRPr="003F2A22">
        <w:t>Is it feasible to collect information against these criteria, and is there a moral query regarding the minimum standard or measurability of reduced productivity in the training environment</w:t>
      </w:r>
    </w:p>
    <w:p w:rsidR="009F221B" w:rsidRPr="003F2A22" w:rsidRDefault="009F221B" w:rsidP="00283E63">
      <w:pPr>
        <w:pStyle w:val="ListBullet"/>
      </w:pPr>
      <w:r w:rsidRPr="003F2A22">
        <w:t>Consumable use increase.</w:t>
      </w:r>
    </w:p>
    <w:p w:rsidR="009F221B" w:rsidRDefault="009F221B" w:rsidP="00283E63">
      <w:pPr>
        <w:pStyle w:val="ListBullet2"/>
      </w:pPr>
      <w:r w:rsidRPr="003F2A22">
        <w:t>As per above point of reduced productivity and lost efficiency in costing against individual trainees</w:t>
      </w:r>
    </w:p>
    <w:p w:rsidR="00DA4F31" w:rsidRPr="00DA4F31" w:rsidRDefault="00DA4F31" w:rsidP="00DA4F31">
      <w:pPr>
        <w:pStyle w:val="ListBullet2"/>
      </w:pPr>
      <w:r w:rsidRPr="00DA4F31">
        <w:t xml:space="preserve">There should also be an attempt to capture the required infrastructural costs which support the programmes e.g. secretarial time and hardware costs such as audio-visual production costs, booking process time etc. </w:t>
      </w:r>
    </w:p>
    <w:p w:rsidR="00DA4F31" w:rsidRPr="003F2A22" w:rsidRDefault="00DA4F31" w:rsidP="00DA4F31">
      <w:pPr>
        <w:pStyle w:val="ListBullet2"/>
        <w:numPr>
          <w:ilvl w:val="0"/>
          <w:numId w:val="0"/>
        </w:numPr>
        <w:ind w:left="1440"/>
      </w:pPr>
    </w:p>
    <w:p w:rsidR="009F221B" w:rsidRPr="003F2A22" w:rsidRDefault="009F221B" w:rsidP="009F221B">
      <w:pPr>
        <w:numPr>
          <w:ilvl w:val="0"/>
          <w:numId w:val="18"/>
        </w:numPr>
        <w:spacing w:before="120" w:after="12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How might embedded T&amp;T be captured in a way that is robust, delineates T&amp;T from patient care and also minimises impost on clinicians, trainees and health services?</w:t>
      </w:r>
    </w:p>
    <w:p w:rsidR="009F221B" w:rsidRPr="003F2A22" w:rsidRDefault="009F221B" w:rsidP="00283E63">
      <w:pPr>
        <w:pStyle w:val="ListBullet"/>
      </w:pPr>
      <w:r w:rsidRPr="003F2A22">
        <w:t>Clinic attendance costs: data source from rosters</w:t>
      </w:r>
    </w:p>
    <w:p w:rsidR="009F221B" w:rsidRDefault="009F221B" w:rsidP="00283E63">
      <w:pPr>
        <w:pStyle w:val="ListBullet"/>
      </w:pPr>
      <w:r w:rsidRPr="003F2A22">
        <w:t xml:space="preserve">Procedure: DRG costing by clinician per session (trainee rostered to sessions). </w:t>
      </w:r>
      <w:r w:rsidR="00DA4F31">
        <w:t xml:space="preserve">Note: </w:t>
      </w:r>
      <w:r w:rsidRPr="003F2A22">
        <w:t>This may not accurately reflect trainee attendance</w:t>
      </w:r>
    </w:p>
    <w:p w:rsidR="00DA4F31" w:rsidRPr="003F2A22" w:rsidRDefault="00DA4F31" w:rsidP="00DA4F31">
      <w:pPr>
        <w:pStyle w:val="ListBullet"/>
      </w:pPr>
      <w:r w:rsidRPr="00DA4F31">
        <w:t>Formal teaching sessions (tutorials, work groups, Morbidity &amp; mortality reviews)</w:t>
      </w:r>
    </w:p>
    <w:p w:rsidR="009F221B" w:rsidRPr="003F2A22" w:rsidRDefault="009F221B" w:rsidP="009F221B">
      <w:pPr>
        <w:numPr>
          <w:ilvl w:val="0"/>
          <w:numId w:val="18"/>
        </w:numPr>
        <w:spacing w:before="240" w:after="24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Are there any other important considerations that should be taken into account when deciding whether embedded T&amp;T should be in-scope for data collection?</w:t>
      </w:r>
    </w:p>
    <w:p w:rsidR="009F221B" w:rsidRPr="003F2A22" w:rsidRDefault="009F221B" w:rsidP="00283E63">
      <w:pPr>
        <w:pStyle w:val="ListBullet"/>
      </w:pPr>
      <w:r w:rsidRPr="003F2A22">
        <w:t xml:space="preserve">Organisational methodology to collect data </w:t>
      </w:r>
    </w:p>
    <w:p w:rsidR="009F221B" w:rsidRPr="003F2A22" w:rsidRDefault="009F221B" w:rsidP="00283E63">
      <w:pPr>
        <w:pStyle w:val="ListBullet"/>
      </w:pPr>
      <w:r w:rsidRPr="003F2A22">
        <w:t>Costs attached to data collection including:</w:t>
      </w:r>
    </w:p>
    <w:p w:rsidR="009F221B" w:rsidRPr="003F2A22" w:rsidRDefault="009F221B" w:rsidP="00283E63">
      <w:pPr>
        <w:pStyle w:val="ListBullet2"/>
      </w:pPr>
      <w:r w:rsidRPr="003F2A22">
        <w:t>Fixed costs of human resources</w:t>
      </w:r>
    </w:p>
    <w:p w:rsidR="009F221B" w:rsidRDefault="009F221B" w:rsidP="00283E63">
      <w:pPr>
        <w:pStyle w:val="ListBullet2"/>
      </w:pPr>
      <w:r w:rsidRPr="003F2A22">
        <w:t>Costs and program variability of electronic data collection processes</w:t>
      </w:r>
    </w:p>
    <w:p w:rsidR="00DA4F31" w:rsidRPr="003F2A22" w:rsidRDefault="00DA4F31" w:rsidP="00DA4F31">
      <w:pPr>
        <w:pStyle w:val="ListBullet2"/>
      </w:pPr>
      <w:r w:rsidRPr="00DA4F31">
        <w:t>Hardware costs for data management instrumentation</w:t>
      </w:r>
    </w:p>
    <w:p w:rsidR="009F221B" w:rsidRPr="003F2A22" w:rsidRDefault="009F221B" w:rsidP="009F221B">
      <w:pPr>
        <w:numPr>
          <w:ilvl w:val="0"/>
          <w:numId w:val="18"/>
        </w:numPr>
        <w:spacing w:before="240" w:after="24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Are there any specific research products (refer to step 1 of the research costing methodology) that should be captured as part of this costing study?</w:t>
      </w:r>
    </w:p>
    <w:p w:rsidR="009F221B" w:rsidRPr="003F2A22" w:rsidRDefault="009F221B" w:rsidP="00283E63">
      <w:pPr>
        <w:pStyle w:val="ListBullet"/>
      </w:pPr>
      <w:r w:rsidRPr="003F2A22">
        <w:t xml:space="preserve">Total </w:t>
      </w:r>
      <w:r w:rsidR="000D762A">
        <w:t xml:space="preserve">fixed </w:t>
      </w:r>
      <w:r w:rsidRPr="003F2A22">
        <w:t>administrative costs attached to:</w:t>
      </w:r>
    </w:p>
    <w:p w:rsidR="009F221B" w:rsidRPr="003F2A22" w:rsidRDefault="009F221B" w:rsidP="00283E63">
      <w:pPr>
        <w:pStyle w:val="ListBullet2"/>
      </w:pPr>
      <w:r w:rsidRPr="003F2A22">
        <w:t>Administrative costs in servicing a H</w:t>
      </w:r>
      <w:r w:rsidR="00C352A6">
        <w:t>uman</w:t>
      </w:r>
      <w:r w:rsidR="0013186E">
        <w:t xml:space="preserve"> </w:t>
      </w:r>
      <w:r w:rsidRPr="003F2A22">
        <w:t>R</w:t>
      </w:r>
      <w:r w:rsidR="0013186E">
        <w:t xml:space="preserve">esearch and </w:t>
      </w:r>
      <w:r w:rsidRPr="003F2A22">
        <w:t>E</w:t>
      </w:r>
      <w:r w:rsidR="0013186E">
        <w:t xml:space="preserve">thics </w:t>
      </w:r>
      <w:r w:rsidRPr="003F2A22">
        <w:t>C</w:t>
      </w:r>
      <w:r w:rsidR="0013186E">
        <w:t>ommittee</w:t>
      </w:r>
      <w:r w:rsidRPr="003F2A22">
        <w:t xml:space="preserve"> </w:t>
      </w:r>
      <w:r w:rsidR="00BC3754">
        <w:t xml:space="preserve">(HREC) </w:t>
      </w:r>
      <w:r w:rsidRPr="003F2A22">
        <w:t>and its functions</w:t>
      </w:r>
    </w:p>
    <w:p w:rsidR="009F221B" w:rsidRPr="003F2A22" w:rsidRDefault="009F221B" w:rsidP="00283E63">
      <w:pPr>
        <w:pStyle w:val="ListBullet2"/>
      </w:pPr>
      <w:r w:rsidRPr="003F2A22">
        <w:t>Admi</w:t>
      </w:r>
      <w:r w:rsidR="00C352A6">
        <w:t xml:space="preserve">nistrative costs in servicing </w:t>
      </w:r>
      <w:r w:rsidRPr="003F2A22">
        <w:t>S</w:t>
      </w:r>
      <w:r w:rsidR="0013186E">
        <w:t xml:space="preserve">ite </w:t>
      </w:r>
      <w:r w:rsidRPr="003F2A22">
        <w:t>S</w:t>
      </w:r>
      <w:r w:rsidR="0013186E">
        <w:t xml:space="preserve">pecific </w:t>
      </w:r>
      <w:r w:rsidRPr="003F2A22">
        <w:t>A</w:t>
      </w:r>
      <w:r w:rsidR="0013186E">
        <w:t>ssessment</w:t>
      </w:r>
      <w:r w:rsidR="00C352A6">
        <w:t>s</w:t>
      </w:r>
      <w:r w:rsidR="0013186E">
        <w:t xml:space="preserve"> to a HREC </w:t>
      </w:r>
    </w:p>
    <w:p w:rsidR="009F221B" w:rsidRPr="003F2A22" w:rsidRDefault="009F221B" w:rsidP="00283E63">
      <w:pPr>
        <w:pStyle w:val="ListBullet2"/>
      </w:pPr>
      <w:r w:rsidRPr="003F2A22">
        <w:t>Managing grants processes</w:t>
      </w:r>
    </w:p>
    <w:p w:rsidR="009F221B" w:rsidRPr="003F2A22" w:rsidRDefault="009F221B" w:rsidP="00283E63">
      <w:pPr>
        <w:pStyle w:val="ListBullet2"/>
      </w:pPr>
      <w:r w:rsidRPr="003F2A22">
        <w:t>Coordination and delivery of clinical trials</w:t>
      </w:r>
    </w:p>
    <w:p w:rsidR="009F221B" w:rsidRPr="003F2A22" w:rsidRDefault="009F221B" w:rsidP="00283E63">
      <w:pPr>
        <w:pStyle w:val="ListBullet"/>
      </w:pPr>
      <w:r w:rsidRPr="003F2A22">
        <w:t>Can be measured by FTE costs allocated to above products</w:t>
      </w:r>
      <w:r w:rsidR="001A160B">
        <w:t xml:space="preserve"> and services</w:t>
      </w:r>
      <w:r w:rsidR="00AD5AF3">
        <w:t>.</w:t>
      </w:r>
    </w:p>
    <w:p w:rsidR="009F221B" w:rsidRPr="003F2A22" w:rsidRDefault="009F221B" w:rsidP="009F221B">
      <w:pPr>
        <w:numPr>
          <w:ilvl w:val="0"/>
          <w:numId w:val="18"/>
        </w:numPr>
        <w:spacing w:before="120" w:after="12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t>Is there any data that should be collected, which does not appear in Appendix B?</w:t>
      </w:r>
    </w:p>
    <w:p w:rsidR="009F221B" w:rsidRPr="003F2A22" w:rsidRDefault="009F221B" w:rsidP="009F221B">
      <w:pPr>
        <w:spacing w:before="120" w:after="120"/>
        <w:ind w:left="720"/>
        <w:rPr>
          <w:rFonts w:eastAsia="Times New Roman" w:cs="Arial"/>
          <w:szCs w:val="24"/>
          <w:lang w:val="en-GB"/>
        </w:rPr>
      </w:pPr>
      <w:r w:rsidRPr="003F2A22">
        <w:rPr>
          <w:rFonts w:eastAsia="Times New Roman" w:cs="Arial"/>
          <w:szCs w:val="24"/>
          <w:lang w:val="en-GB"/>
        </w:rPr>
        <w:t>Medical work profile could include service registrars not enrolled i</w:t>
      </w:r>
      <w:r w:rsidR="00AD5AF3">
        <w:rPr>
          <w:rFonts w:eastAsia="Times New Roman" w:cs="Arial"/>
          <w:szCs w:val="24"/>
          <w:lang w:val="en-GB"/>
        </w:rPr>
        <w:t>n a specialty training programs.</w:t>
      </w:r>
    </w:p>
    <w:p w:rsidR="009F221B" w:rsidRPr="003F2A22" w:rsidRDefault="009F221B" w:rsidP="009F221B">
      <w:pPr>
        <w:numPr>
          <w:ilvl w:val="0"/>
          <w:numId w:val="18"/>
        </w:numPr>
        <w:spacing w:before="240" w:after="240" w:line="276" w:lineRule="auto"/>
        <w:rPr>
          <w:rFonts w:eastAsia="Times New Roman" w:cs="Arial"/>
          <w:b/>
          <w:szCs w:val="24"/>
          <w:lang w:val="en-GB"/>
        </w:rPr>
      </w:pPr>
      <w:r w:rsidRPr="003F2A22">
        <w:rPr>
          <w:rFonts w:eastAsia="Times New Roman" w:cs="Arial"/>
          <w:b/>
          <w:szCs w:val="24"/>
          <w:lang w:val="en-GB"/>
        </w:rPr>
        <w:lastRenderedPageBreak/>
        <w:t>Are there any data items listed in Appendix B that you believe are unnecessary?</w:t>
      </w:r>
    </w:p>
    <w:p w:rsidR="009F221B" w:rsidRPr="003F2A22" w:rsidRDefault="009F221B" w:rsidP="009F221B">
      <w:pPr>
        <w:spacing w:before="240" w:after="240"/>
        <w:ind w:left="720"/>
        <w:rPr>
          <w:rFonts w:eastAsia="Times New Roman" w:cs="Arial"/>
          <w:szCs w:val="24"/>
          <w:lang w:val="en-GB"/>
        </w:rPr>
      </w:pPr>
      <w:r w:rsidRPr="003F2A22">
        <w:rPr>
          <w:rFonts w:eastAsia="Times New Roman" w:cs="Arial"/>
          <w:szCs w:val="24"/>
          <w:lang w:val="en-GB"/>
        </w:rPr>
        <w:t>No</w:t>
      </w:r>
    </w:p>
    <w:p w:rsidR="009F221B" w:rsidRPr="003F2A22" w:rsidRDefault="009F221B" w:rsidP="009F221B">
      <w:pPr>
        <w:numPr>
          <w:ilvl w:val="0"/>
          <w:numId w:val="18"/>
        </w:numPr>
        <w:spacing w:before="240" w:after="240" w:line="276" w:lineRule="auto"/>
        <w:rPr>
          <w:rFonts w:eastAsia="Times New Roman" w:cs="Arial"/>
          <w:b/>
          <w:szCs w:val="24"/>
        </w:rPr>
      </w:pPr>
      <w:r w:rsidRPr="003F2A22">
        <w:rPr>
          <w:rFonts w:eastAsia="Times New Roman" w:cs="Arial"/>
          <w:b/>
          <w:szCs w:val="24"/>
          <w:lang w:val="en-GB"/>
        </w:rPr>
        <w:t>What systems exist (for example, within health services, jurisdictional health departments or peak bodies) that can provide the data items in Appendix B?</w:t>
      </w:r>
    </w:p>
    <w:p w:rsidR="009F221B" w:rsidRPr="003F2A22" w:rsidRDefault="009F221B" w:rsidP="00283E63">
      <w:pPr>
        <w:pStyle w:val="ListBullet"/>
      </w:pPr>
      <w:r w:rsidRPr="003F2A22">
        <w:t>Site based performance and activity units</w:t>
      </w:r>
    </w:p>
    <w:p w:rsidR="009F221B" w:rsidRPr="003F2A22" w:rsidRDefault="009F221B" w:rsidP="00283E63">
      <w:pPr>
        <w:pStyle w:val="ListBullet"/>
      </w:pPr>
      <w:r w:rsidRPr="003F2A22">
        <w:t>Area wide Business Intelligence Unit (or how so ever named)</w:t>
      </w:r>
    </w:p>
    <w:p w:rsidR="009F221B" w:rsidRPr="009F221B" w:rsidRDefault="009F221B" w:rsidP="009F221B">
      <w:pPr>
        <w:pStyle w:val="ListBullet"/>
      </w:pPr>
      <w:r w:rsidRPr="003F2A22">
        <w:t xml:space="preserve">Whole of state health system Performance Activity </w:t>
      </w:r>
      <w:r w:rsidR="00A35159">
        <w:t>and</w:t>
      </w:r>
      <w:r w:rsidRPr="003F2A22">
        <w:t xml:space="preserve"> Quality reporting systems</w:t>
      </w:r>
    </w:p>
    <w:p w:rsidR="00AA5B96" w:rsidRPr="0015093C" w:rsidRDefault="00293493" w:rsidP="0015093C">
      <w:pPr>
        <w:spacing w:after="3960"/>
        <w:ind w:left="-851"/>
        <w:rPr>
          <w:szCs w:val="24"/>
        </w:rPr>
      </w:pPr>
      <w:r>
        <w:rPr>
          <w:b/>
          <w:color w:val="5A2476"/>
          <w:sz w:val="36"/>
          <w:szCs w:val="36"/>
        </w:rPr>
        <w:t xml:space="preserve">             </w:t>
      </w:r>
      <w:r w:rsidRPr="00293493">
        <w:rPr>
          <w:szCs w:val="24"/>
        </w:rPr>
        <w:t xml:space="preserve">These observations reflect the opinions of </w:t>
      </w:r>
      <w:r>
        <w:rPr>
          <w:szCs w:val="24"/>
        </w:rPr>
        <w:t xml:space="preserve">stakeholders working in </w:t>
      </w:r>
      <w:r w:rsidRPr="00293493">
        <w:rPr>
          <w:szCs w:val="24"/>
        </w:rPr>
        <w:t xml:space="preserve">medical  </w:t>
      </w:r>
      <w:r w:rsidRPr="00293493">
        <w:rPr>
          <w:szCs w:val="24"/>
        </w:rPr>
        <w:br/>
        <w:t xml:space="preserve">                    accreditation and training portfolios and do not represent financial</w:t>
      </w:r>
      <w:r>
        <w:rPr>
          <w:szCs w:val="24"/>
        </w:rPr>
        <w:t xml:space="preserve"> opinion or expertise </w:t>
      </w:r>
      <w:r>
        <w:rPr>
          <w:szCs w:val="24"/>
        </w:rPr>
        <w:br/>
        <w:t xml:space="preserve">                    in any form.</w:t>
      </w:r>
    </w:p>
    <w:p w:rsidR="00AC31D9" w:rsidRDefault="00AC31D9" w:rsidP="00530D9F">
      <w:pPr>
        <w:spacing w:after="3960"/>
        <w:ind w:left="-851"/>
        <w:rPr>
          <w:b/>
          <w:color w:val="5A2476"/>
          <w:sz w:val="36"/>
          <w:szCs w:val="36"/>
        </w:rPr>
      </w:pPr>
    </w:p>
    <w:p w:rsidR="007051B3" w:rsidRPr="00530D9F" w:rsidRDefault="007417F9" w:rsidP="00530D9F">
      <w:pPr>
        <w:spacing w:after="3960"/>
        <w:ind w:left="-851"/>
        <w:rPr>
          <w:b/>
          <w:color w:val="5A2476"/>
          <w:sz w:val="36"/>
          <w:szCs w:val="36"/>
        </w:rPr>
      </w:pPr>
      <w:r>
        <w:rPr>
          <w:noProof/>
        </w:rPr>
        <w:lastRenderedPageBreak/>
        <w:pict>
          <v:shape id="_x0000_s1028" type="#_x0000_t75" alt="Title: Artefact - Description: Department of Health swoosh graphic" style="position:absolute;left:0;text-align:left;margin-left:-42.8pt;margin-top:-.55pt;width:595.5pt;height:140.9pt;z-index:-251658752;visibility:visible" wrapcoords="-27 0 -27 21485 21600 21485 21600 0 -27 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BUEFFQ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Ao8P3hwYWNrZXQgZW5kPSJ3&#10;Ij8+/+4ADkFkb2JlAGTAAAAAAf/bAIQAAQEBAQEBAQEBAQEBAQEBAQEBAQEBAQEBAQEBAQEBAQEB&#10;AQEBAQEBAQEBAQICAgICAgICAgICAwMDAwMDAwMDAwEBAQEBAQECAQECAgIBAgIDAwMDAwMDAwMD&#10;AwMDAwMDAwMDAwMDAwMDAwMDAwMDAwMDAwMDAwMDAwMDAwMDAwMD/8AAEQgELhGyAwERAAIRAQMR&#10;Af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5bnvNbrI&#10;vr3v3XutkT+V7/JeyHYw278hPl9gq3Ddfv8AaZrYXS2Qjloc1viMPDVUOe7AhYpVYbZ06LeHFssd&#10;ZlFYSTGGl0pWRDzp7iJZ69q2Bg11kPMMhPVU8i/q3BeAq3wgLmLmxbfVY7WwM/BpBwX5L6t8+A8q&#10;nhtpY3G47DY6gxGIoKLFYnFUVLjcXi8bSwUOOxuOoYI6WioKCipY4qajoqOmiWOKKNVSNFCqAAB7&#10;gl3eRzJIS0jEkkmpJOSSTkknieoyZmdizEliakniT6nqb7r1r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l1YzGZLN5Ggw+Gx9dl8vlKynx+MxeMpKi&#10;vyORr6yVIKShoKGljlqaysqp5FSOKNWd3YBQSfeajukaGSQhY1FSSaAAcSScADrIpmVFLuQFAqSc&#10;AD59bc/8rv8AkyYvqU7e+QXy2wVBne0o/Bltj9P5BKHK7e65nVpHpM5vBFasx24d7RDxzUlOpakx&#10;En7jeasEbUkDc6+4b3+vathYrZcHlFQ0nqqcCqeRPF+GFrqjDmLmxrrVY7YSttwZxgt8l8wvqeLf&#10;Icdi73EnQ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1f/5Kuwv5dmy914Cpo+8tp9xfNLcOFrMhisbXbR7D2vhOvqQUcxy23esansHZ&#10;u1sduTd5xcz/AMQroGkrXpo5ko446RamWomj3FuubbiBla2kt+XUYAkPGxkNcNII3YqlfhBxWmol&#10;qASJzbNvssbAwtFtKmhIZSW9C+liQteA4VpXNANoD3C/Ud9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">
            <v:imagedata r:id="rId12" o:title=""/>
            <w10:wrap type="tight"/>
          </v:shape>
        </w:pict>
      </w:r>
    </w:p>
    <w:p w:rsidR="00743BE0" w:rsidRDefault="00183A46" w:rsidP="000C1184">
      <w:pPr>
        <w:spacing w:after="300"/>
        <w:ind w:right="-1"/>
      </w:pPr>
      <w:r>
        <w:t xml:space="preserve">© </w:t>
      </w:r>
      <w:r w:rsidR="00020A94" w:rsidRPr="00020A94">
        <w:t xml:space="preserve">South Metropolitan Health Service </w:t>
      </w:r>
      <w:r>
        <w:t>Department of Health 2014</w:t>
      </w:r>
    </w:p>
    <w:p w:rsidR="00EF313F" w:rsidRPr="00EF313F" w:rsidRDefault="0000010A" w:rsidP="000C1184">
      <w:pPr>
        <w:pStyle w:val="TEXT"/>
        <w:spacing w:line="240" w:lineRule="auto"/>
        <w:ind w:right="-1"/>
        <w:rPr>
          <w:rFonts w:ascii="Arial" w:hAnsi="Arial"/>
          <w:sz w:val="22"/>
          <w:szCs w:val="22"/>
        </w:rPr>
      </w:pPr>
      <w:r w:rsidRPr="0000010A">
        <w:rPr>
          <w:rFonts w:ascii="Arial" w:hAnsi="Arial"/>
          <w:sz w:val="22"/>
          <w:szCs w:val="22"/>
        </w:rPr>
        <w:t>Copyright to this material is vested in the State of Western Australia unless otherwise indicated. Apart from any fair dealing for the purposes of priv</w:t>
      </w:r>
      <w:r>
        <w:rPr>
          <w:rFonts w:ascii="Arial" w:hAnsi="Arial"/>
          <w:sz w:val="22"/>
          <w:szCs w:val="22"/>
        </w:rPr>
        <w:t xml:space="preserve">ate study, research, criticism </w:t>
      </w:r>
      <w:r w:rsidRPr="0000010A">
        <w:rPr>
          <w:rFonts w:ascii="Arial" w:hAnsi="Arial"/>
          <w:sz w:val="22"/>
          <w:szCs w:val="22"/>
        </w:rPr>
        <w:t xml:space="preserve">or review, as permitted under the provisions of the </w:t>
      </w:r>
      <w:r w:rsidRPr="0000010A">
        <w:rPr>
          <w:rFonts w:ascii="Arial" w:hAnsi="Arial" w:cs="ArialMTStd-Italic"/>
          <w:i/>
          <w:iCs/>
          <w:sz w:val="22"/>
          <w:szCs w:val="22"/>
        </w:rPr>
        <w:t>Copyright Act 1968</w:t>
      </w:r>
      <w:r w:rsidRPr="0000010A">
        <w:rPr>
          <w:rFonts w:ascii="Arial" w:hAnsi="Arial"/>
          <w:sz w:val="22"/>
          <w:szCs w:val="22"/>
        </w:rPr>
        <w:t>, no part may be reproduced or re-used for any purposes whatsoever without written permission of the State of Western Australia.</w:t>
      </w:r>
    </w:p>
    <w:sectPr w:rsidR="00EF313F" w:rsidRPr="00EF313F" w:rsidSect="00A35159">
      <w:headerReference w:type="default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6D" w:rsidRDefault="00D4786D" w:rsidP="00743BE0">
      <w:pPr>
        <w:spacing w:after="0"/>
      </w:pPr>
      <w:r>
        <w:separator/>
      </w:r>
    </w:p>
  </w:endnote>
  <w:endnote w:type="continuationSeparator" w:id="0">
    <w:p w:rsidR="00D4786D" w:rsidRDefault="00D4786D" w:rsidP="00743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F2" w:rsidRPr="00A35159" w:rsidRDefault="007417F9" w:rsidP="00F34BF2">
    <w:pPr>
      <w:spacing w:after="240"/>
      <w:rPr>
        <w:b/>
        <w:color w:val="5A2476"/>
        <w:sz w:val="36"/>
        <w:szCs w:val="36"/>
      </w:rPr>
    </w:pPr>
    <w:hyperlink r:id="rId1" w:history="1">
      <w:r w:rsidR="008D5CD8" w:rsidRPr="00A35159">
        <w:rPr>
          <w:rStyle w:val="Hyperlink"/>
          <w:b/>
          <w:color w:val="5A2476"/>
          <w:sz w:val="36"/>
          <w:szCs w:val="36"/>
          <w:u w:val="none"/>
        </w:rPr>
        <w:t>southmetropolitan.</w:t>
      </w:r>
      <w:r w:rsidR="00F34BF2" w:rsidRPr="00A35159">
        <w:rPr>
          <w:rStyle w:val="Hyperlink"/>
          <w:b/>
          <w:color w:val="5A2476"/>
          <w:sz w:val="36"/>
          <w:szCs w:val="36"/>
          <w:u w:val="none"/>
        </w:rPr>
        <w:t>health.wa.gov.au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B3" w:rsidRPr="00A35159" w:rsidRDefault="007051B3" w:rsidP="00530D9F">
    <w:pPr>
      <w:tabs>
        <w:tab w:val="left" w:pos="284"/>
        <w:tab w:val="center" w:pos="4513"/>
      </w:tabs>
      <w:spacing w:after="0"/>
      <w:ind w:right="227"/>
      <w:jc w:val="right"/>
      <w:rPr>
        <w:color w:val="000000" w:themeColor="text1"/>
      </w:rPr>
    </w:pPr>
    <w:r w:rsidRPr="00A35159">
      <w:rPr>
        <w:color w:val="000000" w:themeColor="text1"/>
      </w:rPr>
      <w:t xml:space="preserve">Page </w:t>
    </w:r>
    <w:r w:rsidR="003B1F88" w:rsidRPr="00A35159">
      <w:rPr>
        <w:color w:val="000000" w:themeColor="text1"/>
      </w:rPr>
      <w:fldChar w:fldCharType="begin"/>
    </w:r>
    <w:r w:rsidRPr="00A35159">
      <w:rPr>
        <w:color w:val="000000" w:themeColor="text1"/>
      </w:rPr>
      <w:instrText xml:space="preserve"> PAGE </w:instrText>
    </w:r>
    <w:r w:rsidR="003B1F88" w:rsidRPr="00A35159">
      <w:rPr>
        <w:color w:val="000000" w:themeColor="text1"/>
      </w:rPr>
      <w:fldChar w:fldCharType="separate"/>
    </w:r>
    <w:r w:rsidR="007417F9">
      <w:rPr>
        <w:noProof/>
        <w:color w:val="000000" w:themeColor="text1"/>
      </w:rPr>
      <w:t>6</w:t>
    </w:r>
    <w:r w:rsidR="003B1F88" w:rsidRPr="00A35159">
      <w:rPr>
        <w:color w:val="000000" w:themeColor="text1"/>
      </w:rPr>
      <w:fldChar w:fldCharType="end"/>
    </w:r>
    <w:r w:rsidRPr="00A35159">
      <w:rPr>
        <w:color w:val="000000" w:themeColor="text1"/>
      </w:rPr>
      <w:t xml:space="preserve"> of </w:t>
    </w:r>
    <w:r w:rsidR="003B1F88" w:rsidRPr="00A35159">
      <w:rPr>
        <w:color w:val="000000" w:themeColor="text1"/>
      </w:rPr>
      <w:fldChar w:fldCharType="begin"/>
    </w:r>
    <w:r w:rsidRPr="00A35159">
      <w:rPr>
        <w:color w:val="000000" w:themeColor="text1"/>
      </w:rPr>
      <w:instrText xml:space="preserve"> NUMPAGES </w:instrText>
    </w:r>
    <w:r w:rsidR="003B1F88" w:rsidRPr="00A35159">
      <w:rPr>
        <w:color w:val="000000" w:themeColor="text1"/>
      </w:rPr>
      <w:fldChar w:fldCharType="separate"/>
    </w:r>
    <w:r w:rsidR="007417F9">
      <w:rPr>
        <w:noProof/>
        <w:color w:val="000000" w:themeColor="text1"/>
      </w:rPr>
      <w:t>6</w:t>
    </w:r>
    <w:r w:rsidR="003B1F88" w:rsidRPr="00A35159">
      <w:rPr>
        <w:color w:val="000000" w:themeColor="text1"/>
      </w:rPr>
      <w:fldChar w:fldCharType="end"/>
    </w:r>
  </w:p>
  <w:p w:rsidR="00D741DD" w:rsidRPr="007051B3" w:rsidRDefault="00D741DD" w:rsidP="00705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6D" w:rsidRDefault="00D4786D" w:rsidP="00743BE0">
      <w:pPr>
        <w:spacing w:after="0"/>
      </w:pPr>
      <w:r>
        <w:separator/>
      </w:r>
    </w:p>
  </w:footnote>
  <w:footnote w:type="continuationSeparator" w:id="0">
    <w:p w:rsidR="00D4786D" w:rsidRDefault="00D4786D" w:rsidP="00743B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BC" w:rsidRDefault="007417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SMHS Logo" style="position:absolute;left:0;text-align:left;margin-left:21.75pt;margin-top:-7.8pt;width:248.3pt;height:45.95pt;z-index:251657728;visibility:visible" o:allowoverlap="f">
          <v:imagedata r:id="rId1" o:title="SMHS Logo"/>
          <w10:wrap type="square"/>
        </v:shape>
      </w:pict>
    </w:r>
  </w:p>
  <w:p w:rsidR="007051B3" w:rsidRDefault="007051B3">
    <w:pPr>
      <w:pStyle w:val="Header"/>
    </w:pPr>
    <w:r>
      <w:t xml:space="preserve">Medical Accreditation </w:t>
    </w:r>
  </w:p>
  <w:p w:rsidR="00D741DD" w:rsidRDefault="007051B3">
    <w:pPr>
      <w:pStyle w:val="Header"/>
    </w:pPr>
    <w:r>
      <w:t xml:space="preserve">and Education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DD" w:rsidRDefault="00D741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5E5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A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322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A05158"/>
    <w:lvl w:ilvl="0">
      <w:start w:val="1"/>
      <w:numFmt w:val="lowerLetter"/>
      <w:pStyle w:val="Alistbullet1"/>
      <w:lvlText w:val="%1."/>
      <w:lvlJc w:val="left"/>
      <w:pPr>
        <w:ind w:left="643" w:hanging="360"/>
      </w:pPr>
    </w:lvl>
  </w:abstractNum>
  <w:abstractNum w:abstractNumId="4">
    <w:nsid w:val="FFFFFF80"/>
    <w:multiLevelType w:val="singleLevel"/>
    <w:tmpl w:val="D3B08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6CE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5E5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AA5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4AF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B4CC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983F88"/>
    <w:multiLevelType w:val="hybridMultilevel"/>
    <w:tmpl w:val="016E1686"/>
    <w:lvl w:ilvl="0" w:tplc="3E9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654DB"/>
    <w:multiLevelType w:val="hybridMultilevel"/>
    <w:tmpl w:val="626EB4FA"/>
    <w:lvl w:ilvl="0" w:tplc="82161FE6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5C1DDC"/>
    <w:multiLevelType w:val="hybridMultilevel"/>
    <w:tmpl w:val="93A00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87122"/>
    <w:multiLevelType w:val="hybridMultilevel"/>
    <w:tmpl w:val="C6CE596C"/>
    <w:lvl w:ilvl="0" w:tplc="3E942AA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01D1A"/>
    <w:multiLevelType w:val="hybridMultilevel"/>
    <w:tmpl w:val="C2F4A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B7947"/>
    <w:multiLevelType w:val="hybridMultilevel"/>
    <w:tmpl w:val="F2C6195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466E3"/>
    <w:multiLevelType w:val="hybridMultilevel"/>
    <w:tmpl w:val="D3C4B720"/>
    <w:lvl w:ilvl="0" w:tplc="503C9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D5237"/>
    <w:multiLevelType w:val="hybridMultilevel"/>
    <w:tmpl w:val="7C2C24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A4B5C"/>
    <w:multiLevelType w:val="hybridMultilevel"/>
    <w:tmpl w:val="28BADFC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4B8D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07EBE"/>
    <w:multiLevelType w:val="hybridMultilevel"/>
    <w:tmpl w:val="FA58BAF2"/>
    <w:lvl w:ilvl="0" w:tplc="4AAE81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5"/>
  </w:num>
  <w:num w:numId="5">
    <w:abstractNumId w:val="13"/>
  </w:num>
  <w:num w:numId="6">
    <w:abstractNumId w:val="10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16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21B"/>
    <w:rsid w:val="0000010A"/>
    <w:rsid w:val="000031F3"/>
    <w:rsid w:val="00020A94"/>
    <w:rsid w:val="00063EC5"/>
    <w:rsid w:val="00066D22"/>
    <w:rsid w:val="0007234C"/>
    <w:rsid w:val="000A018D"/>
    <w:rsid w:val="000A06FA"/>
    <w:rsid w:val="000A3F17"/>
    <w:rsid w:val="000C1184"/>
    <w:rsid w:val="000C4A24"/>
    <w:rsid w:val="000D36AC"/>
    <w:rsid w:val="000D4131"/>
    <w:rsid w:val="000D75A9"/>
    <w:rsid w:val="000D762A"/>
    <w:rsid w:val="00107689"/>
    <w:rsid w:val="00126022"/>
    <w:rsid w:val="0013186E"/>
    <w:rsid w:val="001437E0"/>
    <w:rsid w:val="0015093C"/>
    <w:rsid w:val="0016439E"/>
    <w:rsid w:val="00167285"/>
    <w:rsid w:val="00171B7B"/>
    <w:rsid w:val="00183A46"/>
    <w:rsid w:val="00185309"/>
    <w:rsid w:val="001A160B"/>
    <w:rsid w:val="001C7D1F"/>
    <w:rsid w:val="001E61A5"/>
    <w:rsid w:val="001F6030"/>
    <w:rsid w:val="001F68E9"/>
    <w:rsid w:val="00204D71"/>
    <w:rsid w:val="002057D5"/>
    <w:rsid w:val="002131CB"/>
    <w:rsid w:val="002203F2"/>
    <w:rsid w:val="00220E8F"/>
    <w:rsid w:val="002279F2"/>
    <w:rsid w:val="002506B5"/>
    <w:rsid w:val="00283E63"/>
    <w:rsid w:val="00293493"/>
    <w:rsid w:val="002B1EB2"/>
    <w:rsid w:val="002B2EC2"/>
    <w:rsid w:val="002C011B"/>
    <w:rsid w:val="002C7D7D"/>
    <w:rsid w:val="002F65BF"/>
    <w:rsid w:val="00300847"/>
    <w:rsid w:val="00337AB4"/>
    <w:rsid w:val="003472CF"/>
    <w:rsid w:val="00355004"/>
    <w:rsid w:val="00362B57"/>
    <w:rsid w:val="00367085"/>
    <w:rsid w:val="00375931"/>
    <w:rsid w:val="003861BC"/>
    <w:rsid w:val="003929E7"/>
    <w:rsid w:val="003B1F88"/>
    <w:rsid w:val="003E5503"/>
    <w:rsid w:val="003F2A22"/>
    <w:rsid w:val="00427800"/>
    <w:rsid w:val="00433B0D"/>
    <w:rsid w:val="004444FF"/>
    <w:rsid w:val="004447AF"/>
    <w:rsid w:val="00466DB9"/>
    <w:rsid w:val="00470C6D"/>
    <w:rsid w:val="00471692"/>
    <w:rsid w:val="004A609E"/>
    <w:rsid w:val="004C185D"/>
    <w:rsid w:val="004C2780"/>
    <w:rsid w:val="004C6976"/>
    <w:rsid w:val="0050731C"/>
    <w:rsid w:val="00530D9F"/>
    <w:rsid w:val="00535E0C"/>
    <w:rsid w:val="0056716B"/>
    <w:rsid w:val="005949AC"/>
    <w:rsid w:val="005A409E"/>
    <w:rsid w:val="005A4659"/>
    <w:rsid w:val="005F208A"/>
    <w:rsid w:val="00643B9B"/>
    <w:rsid w:val="0064686E"/>
    <w:rsid w:val="006600E4"/>
    <w:rsid w:val="006A5F6D"/>
    <w:rsid w:val="006C3A19"/>
    <w:rsid w:val="006D3D54"/>
    <w:rsid w:val="006F52D0"/>
    <w:rsid w:val="007051B3"/>
    <w:rsid w:val="00713C12"/>
    <w:rsid w:val="00714886"/>
    <w:rsid w:val="0073725A"/>
    <w:rsid w:val="007417F9"/>
    <w:rsid w:val="00743BE0"/>
    <w:rsid w:val="007648D5"/>
    <w:rsid w:val="0077027C"/>
    <w:rsid w:val="00771E1C"/>
    <w:rsid w:val="00775425"/>
    <w:rsid w:val="007846E2"/>
    <w:rsid w:val="00787A40"/>
    <w:rsid w:val="007C4818"/>
    <w:rsid w:val="007C7E9C"/>
    <w:rsid w:val="007C7F59"/>
    <w:rsid w:val="007D793C"/>
    <w:rsid w:val="008028B2"/>
    <w:rsid w:val="00811F27"/>
    <w:rsid w:val="00836FE3"/>
    <w:rsid w:val="00864A07"/>
    <w:rsid w:val="00875B56"/>
    <w:rsid w:val="00881846"/>
    <w:rsid w:val="00897837"/>
    <w:rsid w:val="008B1134"/>
    <w:rsid w:val="008B5F71"/>
    <w:rsid w:val="008C6FB6"/>
    <w:rsid w:val="008D4078"/>
    <w:rsid w:val="008D5CD8"/>
    <w:rsid w:val="008F425F"/>
    <w:rsid w:val="008F7FE4"/>
    <w:rsid w:val="00906201"/>
    <w:rsid w:val="00930DF8"/>
    <w:rsid w:val="00945FCC"/>
    <w:rsid w:val="009668ED"/>
    <w:rsid w:val="009805CA"/>
    <w:rsid w:val="00981DA1"/>
    <w:rsid w:val="00990D6C"/>
    <w:rsid w:val="009934E0"/>
    <w:rsid w:val="00996557"/>
    <w:rsid w:val="009C72E0"/>
    <w:rsid w:val="009C7580"/>
    <w:rsid w:val="009D0807"/>
    <w:rsid w:val="009F086B"/>
    <w:rsid w:val="009F221B"/>
    <w:rsid w:val="009F2A77"/>
    <w:rsid w:val="00A01C53"/>
    <w:rsid w:val="00A35159"/>
    <w:rsid w:val="00A44866"/>
    <w:rsid w:val="00A530B4"/>
    <w:rsid w:val="00A9145A"/>
    <w:rsid w:val="00A91C4C"/>
    <w:rsid w:val="00AA5B96"/>
    <w:rsid w:val="00AC31D9"/>
    <w:rsid w:val="00AC6FB5"/>
    <w:rsid w:val="00AD2BA8"/>
    <w:rsid w:val="00AD5AF3"/>
    <w:rsid w:val="00AE41CB"/>
    <w:rsid w:val="00AF14AD"/>
    <w:rsid w:val="00AF389D"/>
    <w:rsid w:val="00AF7C07"/>
    <w:rsid w:val="00B3718F"/>
    <w:rsid w:val="00B5207A"/>
    <w:rsid w:val="00B74850"/>
    <w:rsid w:val="00B7739F"/>
    <w:rsid w:val="00B91D0A"/>
    <w:rsid w:val="00BA6BEB"/>
    <w:rsid w:val="00BB4D8F"/>
    <w:rsid w:val="00BB5682"/>
    <w:rsid w:val="00BC3754"/>
    <w:rsid w:val="00BD0681"/>
    <w:rsid w:val="00BD41EB"/>
    <w:rsid w:val="00BE3C2D"/>
    <w:rsid w:val="00BF2FDF"/>
    <w:rsid w:val="00C10132"/>
    <w:rsid w:val="00C139A7"/>
    <w:rsid w:val="00C352A6"/>
    <w:rsid w:val="00C62A35"/>
    <w:rsid w:val="00C65A28"/>
    <w:rsid w:val="00C671C7"/>
    <w:rsid w:val="00C7143D"/>
    <w:rsid w:val="00C91079"/>
    <w:rsid w:val="00CB0AC5"/>
    <w:rsid w:val="00CB274B"/>
    <w:rsid w:val="00CC2558"/>
    <w:rsid w:val="00CC2891"/>
    <w:rsid w:val="00CF64E2"/>
    <w:rsid w:val="00D02F06"/>
    <w:rsid w:val="00D147D4"/>
    <w:rsid w:val="00D20A71"/>
    <w:rsid w:val="00D4786D"/>
    <w:rsid w:val="00D741DD"/>
    <w:rsid w:val="00D8798F"/>
    <w:rsid w:val="00D9301F"/>
    <w:rsid w:val="00DA0537"/>
    <w:rsid w:val="00DA453E"/>
    <w:rsid w:val="00DA4F31"/>
    <w:rsid w:val="00DE4BFE"/>
    <w:rsid w:val="00E1680D"/>
    <w:rsid w:val="00E219EB"/>
    <w:rsid w:val="00E40563"/>
    <w:rsid w:val="00E47483"/>
    <w:rsid w:val="00E62270"/>
    <w:rsid w:val="00E9207A"/>
    <w:rsid w:val="00E93947"/>
    <w:rsid w:val="00ED26DF"/>
    <w:rsid w:val="00ED3298"/>
    <w:rsid w:val="00EF313F"/>
    <w:rsid w:val="00EF3DDA"/>
    <w:rsid w:val="00EF5F3B"/>
    <w:rsid w:val="00F01075"/>
    <w:rsid w:val="00F34BF2"/>
    <w:rsid w:val="00F60D2E"/>
    <w:rsid w:val="00F62BCC"/>
    <w:rsid w:val="00FA22FF"/>
    <w:rsid w:val="00FB5156"/>
    <w:rsid w:val="00FF0D8D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Placeholder Text" w:semiHidden="0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semiHidden="0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uiPriority w:val="2"/>
    <w:qFormat/>
    <w:rsid w:val="00020A94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Headlines"/>
    <w:next w:val="Normal"/>
    <w:link w:val="Heading1Char"/>
    <w:uiPriority w:val="9"/>
    <w:qFormat/>
    <w:rsid w:val="00020A94"/>
    <w:pPr>
      <w:ind w:left="1278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020A94"/>
    <w:pPr>
      <w:outlineLvl w:val="1"/>
    </w:pPr>
    <w:rPr>
      <w:b/>
      <w:color w:val="5A2476"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0A94"/>
    <w:pPr>
      <w:outlineLvl w:val="2"/>
    </w:pPr>
    <w:rPr>
      <w:b/>
      <w:color w:val="5A247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5A28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A9145A"/>
    <w:pPr>
      <w:spacing w:before="240" w:after="660"/>
    </w:pPr>
    <w:rPr>
      <w:color w:val="5A2476"/>
      <w:sz w:val="80"/>
    </w:rPr>
  </w:style>
  <w:style w:type="paragraph" w:customStyle="1" w:styleId="Subheadlines">
    <w:name w:val="Sub headlines"/>
    <w:basedOn w:val="Normal"/>
    <w:next w:val="Normal"/>
    <w:qFormat/>
    <w:rsid w:val="00A9145A"/>
    <w:rPr>
      <w:b/>
      <w:color w:val="464E56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020A94"/>
    <w:rPr>
      <w:rFonts w:ascii="Arial" w:hAnsi="Arial"/>
      <w:color w:val="5A2476"/>
      <w:sz w:val="80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020A94"/>
    <w:rPr>
      <w:rFonts w:ascii="Arial" w:hAnsi="Arial"/>
      <w:b/>
      <w:color w:val="5A2476"/>
      <w:sz w:val="40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020A94"/>
    <w:rPr>
      <w:rFonts w:ascii="Arial" w:hAnsi="Arial"/>
      <w:b/>
      <w:color w:val="5A2476"/>
      <w:sz w:val="36"/>
      <w:szCs w:val="36"/>
      <w:lang w:eastAsia="en-US"/>
    </w:rPr>
  </w:style>
  <w:style w:type="character" w:customStyle="1" w:styleId="Heading4Char">
    <w:name w:val="Heading 4 Char"/>
    <w:link w:val="Heading4"/>
    <w:uiPriority w:val="9"/>
    <w:rsid w:val="00C65A28"/>
    <w:rPr>
      <w:rFonts w:ascii="Arial" w:eastAsia="Times New Roman" w:hAnsi="Arial"/>
      <w:b/>
      <w:bCs/>
      <w:iCs/>
      <w:color w:val="464E56"/>
      <w:sz w:val="24"/>
      <w:szCs w:val="2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020A94"/>
    <w:pPr>
      <w:spacing w:before="60" w:after="60" w:line="360" w:lineRule="auto"/>
      <w:ind w:left="0"/>
      <w:outlineLvl w:val="9"/>
    </w:pPr>
    <w:rPr>
      <w:rFonts w:cs="Arial"/>
      <w:b/>
      <w:sz w:val="40"/>
      <w:szCs w:val="40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480"/>
    </w:p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AHealthTable2">
    <w:name w:val="WA Health Table 2"/>
    <w:basedOn w:val="LightShading-Accent11"/>
    <w:uiPriority w:val="99"/>
    <w:rsid w:val="00930DF8"/>
    <w:rPr>
      <w:rFonts w:ascii="Arial" w:hAnsi="Arial"/>
      <w:color w:val="000000"/>
      <w:sz w:val="24"/>
    </w:rPr>
    <w:tblPr>
      <w:tblStyleRowBandSize w:val="1"/>
      <w:tblStyleColBandSize w:val="1"/>
      <w:tblInd w:w="0" w:type="dxa"/>
      <w:tblBorders>
        <w:top w:val="single" w:sz="8" w:space="0" w:color="004B8D"/>
        <w:bottom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BCD8"/>
      </w:tcPr>
    </w:tblStylePr>
  </w:style>
  <w:style w:type="table" w:customStyle="1" w:styleId="LightList-Accent11">
    <w:name w:val="Light List - Accent 11"/>
    <w:basedOn w:val="TableNormal"/>
    <w:uiPriority w:val="61"/>
    <w:rsid w:val="001F68E9"/>
    <w:tblPr>
      <w:tblStyleRowBandSize w:val="1"/>
      <w:tblStyleColBandSize w:val="1"/>
      <w:tblInd w:w="0" w:type="dxa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1F68E9"/>
    <w:rPr>
      <w:color w:val="003769"/>
    </w:rPr>
    <w:tblPr>
      <w:tblStyleRowBandSize w:val="1"/>
      <w:tblStyleColBandSize w:val="1"/>
      <w:tblInd w:w="0" w:type="dxa"/>
      <w:tblBorders>
        <w:top w:val="single" w:sz="8" w:space="0" w:color="004B8D"/>
        <w:bottom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</w:style>
  <w:style w:type="table" w:customStyle="1" w:styleId="WAHealthTable5">
    <w:name w:val="WA Health Table 5"/>
    <w:basedOn w:val="LightList-Accent1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F68E9"/>
    <w:tblPr>
      <w:tblStyleRowBandSize w:val="1"/>
      <w:tblStyleColBandSize w:val="1"/>
      <w:tblInd w:w="0" w:type="dxa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  <w:insideH w:val="single" w:sz="8" w:space="0" w:color="004B8D"/>
        <w:insideV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A3D4FF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customStyle="1" w:styleId="WAHealthTable4">
    <w:name w:val="WA Health Table 4"/>
    <w:basedOn w:val="LightGrid-Accent1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  <w:insideH w:val="single" w:sz="8" w:space="0" w:color="004B8D"/>
        <w:insideV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rPr>
        <w:tblHeader/>
      </w:trPr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B1BCD8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1F68E9"/>
    <w:tblPr>
      <w:tblStyleRowBandSize w:val="1"/>
      <w:tblStyleColBandSize w:val="1"/>
      <w:tblInd w:w="0" w:type="dxa"/>
      <w:tblBorders>
        <w:top w:val="single" w:sz="8" w:space="0" w:color="007BE9"/>
        <w:left w:val="single" w:sz="8" w:space="0" w:color="007BE9"/>
        <w:bottom w:val="single" w:sz="8" w:space="0" w:color="007BE9"/>
        <w:right w:val="single" w:sz="8" w:space="0" w:color="007BE9"/>
        <w:insideH w:val="single" w:sz="8" w:space="0" w:color="007BE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7BE9"/>
        <w:left w:val="single" w:sz="8" w:space="0" w:color="007BE9"/>
        <w:bottom w:val="single" w:sz="8" w:space="0" w:color="007BE9"/>
        <w:right w:val="single" w:sz="8" w:space="0" w:color="007BE9"/>
        <w:insideH w:val="single" w:sz="8" w:space="0" w:color="007BE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B1BCD8"/>
      </w:tcPr>
    </w:tblStylePr>
  </w:style>
  <w:style w:type="table" w:customStyle="1" w:styleId="MediumList1-Accent11">
    <w:name w:val="Medium List 1 - Accent 11"/>
    <w:basedOn w:val="TableNormal"/>
    <w:uiPriority w:val="65"/>
    <w:rsid w:val="001F68E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4B8D"/>
        <w:bottom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A3D4FF"/>
      </w:tcPr>
    </w:tblStylePr>
  </w:style>
  <w:style w:type="table" w:customStyle="1" w:styleId="WAHealthTable1">
    <w:name w:val="WA Health Table 1"/>
    <w:basedOn w:val="MediumList1-Accent1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4B8D"/>
        <w:bottom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</w:rPr>
      <w:tblPr/>
      <w:trPr>
        <w:tblHeader/>
      </w:trPr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B1BCD8"/>
      </w:tcPr>
    </w:tblStylePr>
  </w:style>
  <w:style w:type="table" w:customStyle="1" w:styleId="WAHealthTable7">
    <w:name w:val="WA Health Table 7"/>
    <w:basedOn w:val="LightLis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>
      <w:tblStyleRowBandSize w:val="1"/>
      <w:tblStyleColBandSize w:val="1"/>
      <w:tblInd w:w="0" w:type="dxa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BC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1">
    <w:name w:val="Light List1"/>
    <w:basedOn w:val="TableNormal"/>
    <w:uiPriority w:val="61"/>
    <w:rsid w:val="00E4056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4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020A94"/>
    <w:pPr>
      <w:spacing w:after="0"/>
      <w:jc w:val="right"/>
    </w:pPr>
    <w:rPr>
      <w:b/>
      <w:color w:val="5A2476"/>
      <w:sz w:val="22"/>
    </w:rPr>
  </w:style>
  <w:style w:type="character" w:customStyle="1" w:styleId="HeaderChar">
    <w:name w:val="Header Char"/>
    <w:link w:val="Header"/>
    <w:uiPriority w:val="99"/>
    <w:semiHidden/>
    <w:rsid w:val="00020A94"/>
    <w:rPr>
      <w:rFonts w:ascii="Arial" w:hAnsi="Arial"/>
      <w:b/>
      <w:color w:val="5A2476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qFormat/>
    <w:rsid w:val="00E62270"/>
    <w:pPr>
      <w:tabs>
        <w:tab w:val="center" w:pos="4513"/>
        <w:tab w:val="right" w:pos="9026"/>
      </w:tabs>
      <w:spacing w:after="0"/>
      <w:ind w:right="227"/>
      <w:jc w:val="right"/>
    </w:pPr>
    <w:rPr>
      <w:b/>
      <w:color w:val="000000"/>
      <w:szCs w:val="20"/>
    </w:rPr>
  </w:style>
  <w:style w:type="character" w:customStyle="1" w:styleId="FooterChar">
    <w:name w:val="Footer Char"/>
    <w:link w:val="Footer"/>
    <w:uiPriority w:val="99"/>
    <w:rsid w:val="00E62270"/>
    <w:rPr>
      <w:rFonts w:ascii="Arial" w:hAnsi="Arial"/>
      <w:b/>
      <w:color w:val="000000"/>
      <w:sz w:val="24"/>
    </w:rPr>
  </w:style>
  <w:style w:type="paragraph" w:customStyle="1" w:styleId="Subtitle1">
    <w:name w:val="Subtitle 1"/>
    <w:basedOn w:val="Subheadlines"/>
    <w:uiPriority w:val="2"/>
    <w:qFormat/>
    <w:rsid w:val="00A9145A"/>
    <w:rPr>
      <w:color w:val="5A2476"/>
      <w:sz w:val="40"/>
      <w:szCs w:val="40"/>
    </w:rPr>
  </w:style>
  <w:style w:type="paragraph" w:customStyle="1" w:styleId="TEXT">
    <w:name w:val="TEXT"/>
    <w:basedOn w:val="Normal"/>
    <w:uiPriority w:val="99"/>
    <w:rsid w:val="0000010A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FollowedHyperlink">
    <w:name w:val="FollowedHyperlink"/>
    <w:uiPriority w:val="99"/>
    <w:semiHidden/>
    <w:rsid w:val="007846E2"/>
    <w:rPr>
      <w:color w:val="095489"/>
      <w:u w:val="single"/>
    </w:rPr>
  </w:style>
  <w:style w:type="character" w:customStyle="1" w:styleId="FooterPurpleChar">
    <w:name w:val="FooterPurple Char"/>
    <w:link w:val="FooterPurple"/>
    <w:rsid w:val="00020A94"/>
    <w:rPr>
      <w:rFonts w:ascii="Arial" w:hAnsi="Arial"/>
      <w:b/>
      <w:color w:val="5A2476"/>
      <w:sz w:val="24"/>
      <w:szCs w:val="22"/>
      <w:lang w:eastAsia="en-US"/>
    </w:rPr>
  </w:style>
  <w:style w:type="paragraph" w:customStyle="1" w:styleId="FooterPurple">
    <w:name w:val="FooterPurple"/>
    <w:basedOn w:val="Footer"/>
    <w:link w:val="FooterPurpleChar"/>
    <w:qFormat/>
    <w:rsid w:val="00020A94"/>
    <w:pPr>
      <w:tabs>
        <w:tab w:val="left" w:pos="284"/>
      </w:tabs>
      <w:jc w:val="left"/>
    </w:pPr>
    <w:rPr>
      <w:color w:val="5A2476"/>
      <w:szCs w:val="22"/>
    </w:rPr>
  </w:style>
  <w:style w:type="paragraph" w:customStyle="1" w:styleId="Hyperlinkwhite">
    <w:name w:val="Hyperlink white"/>
    <w:basedOn w:val="Normal"/>
    <w:qFormat/>
    <w:rsid w:val="00020A94"/>
    <w:pPr>
      <w:tabs>
        <w:tab w:val="left" w:pos="2977"/>
        <w:tab w:val="left" w:pos="5529"/>
      </w:tabs>
      <w:spacing w:after="0"/>
    </w:pPr>
    <w:rPr>
      <w:rFonts w:ascii="Arial Bold" w:eastAsia="Times New Roman" w:hAnsi="Arial Bold" w:cs="Arial"/>
      <w:b/>
      <w:snapToGrid w:val="0"/>
      <w:color w:val="FFFFFF"/>
      <w:sz w:val="18"/>
      <w:szCs w:val="16"/>
      <w:u w:val="single"/>
    </w:rPr>
  </w:style>
  <w:style w:type="paragraph" w:styleId="ListNumber2">
    <w:name w:val="List Number 2"/>
    <w:basedOn w:val="Normal"/>
    <w:uiPriority w:val="99"/>
    <w:semiHidden/>
    <w:rsid w:val="00A35159"/>
    <w:pPr>
      <w:contextualSpacing/>
    </w:pPr>
  </w:style>
  <w:style w:type="paragraph" w:customStyle="1" w:styleId="Alistbullet1">
    <w:name w:val="A. list bullet 1"/>
    <w:basedOn w:val="ListNumber2"/>
    <w:uiPriority w:val="2"/>
    <w:qFormat/>
    <w:rsid w:val="00283E63"/>
    <w:pPr>
      <w:numPr>
        <w:numId w:val="14"/>
      </w:numPr>
      <w:ind w:left="1069"/>
    </w:pPr>
    <w:rPr>
      <w:lang w:val="en-GB"/>
    </w:rPr>
  </w:style>
  <w:style w:type="paragraph" w:styleId="ListBullet">
    <w:name w:val="List Bullet"/>
    <w:basedOn w:val="Normal"/>
    <w:uiPriority w:val="99"/>
    <w:semiHidden/>
    <w:rsid w:val="00283E63"/>
    <w:pPr>
      <w:numPr>
        <w:numId w:val="8"/>
      </w:numPr>
      <w:tabs>
        <w:tab w:val="clear" w:pos="360"/>
        <w:tab w:val="num" w:pos="1080"/>
      </w:tabs>
      <w:ind w:left="1080"/>
      <w:contextualSpacing/>
    </w:pPr>
    <w:rPr>
      <w:lang w:val="en-GB"/>
    </w:rPr>
  </w:style>
  <w:style w:type="paragraph" w:styleId="ListBullet2">
    <w:name w:val="List Bullet 2"/>
    <w:basedOn w:val="Normal"/>
    <w:uiPriority w:val="99"/>
    <w:semiHidden/>
    <w:rsid w:val="00283E63"/>
    <w:pPr>
      <w:numPr>
        <w:numId w:val="22"/>
      </w:numPr>
      <w:contextualSpacing/>
    </w:pPr>
    <w:rPr>
      <w:lang w:val="en-GB"/>
    </w:rPr>
  </w:style>
  <w:style w:type="character" w:styleId="Strong">
    <w:name w:val="Strong"/>
    <w:basedOn w:val="DefaultParagraphFont"/>
    <w:uiPriority w:val="22"/>
    <w:semiHidden/>
    <w:qFormat/>
    <w:rsid w:val="00283E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metropolitan.health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104243\AppData\Local\Microsoft\Windows\Temporary%20Internet%20Files\Content.IE5\NT61BOPR\smhsreport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6B82-1B43-4ED0-960F-65062D41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smhsreport[1]</Template>
  <TotalTime>10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Accreditation and Education Response to IHPA TTR Costing Study Public Consultation Paper December 2014</vt:lpstr>
    </vt:vector>
  </TitlesOfParts>
  <Manager>HOD role Department SMHS South Metropolitan Health Service,Western Australia, WA</Manager>
  <Company>SMHS South Metropolitan Health Service,Western Australia, WA</Company>
  <LinksUpToDate>false</LinksUpToDate>
  <CharactersWithSpaces>7571</CharactersWithSpaces>
  <SharedDoc>false</SharedDoc>
  <HyperlinkBase/>
  <HLinks>
    <vt:vector size="90" baseType="variant">
      <vt:variant>
        <vt:i4>4587612</vt:i4>
      </vt:variant>
      <vt:variant>
        <vt:i4>57</vt:i4>
      </vt:variant>
      <vt:variant>
        <vt:i4>0</vt:i4>
      </vt:variant>
      <vt:variant>
        <vt:i4>5</vt:i4>
      </vt:variant>
      <vt:variant>
        <vt:lpwstr>http://www.health.wa.gov.au/</vt:lpwstr>
      </vt:variant>
      <vt:variant>
        <vt:lpwstr/>
      </vt:variant>
      <vt:variant>
        <vt:i4>3538986</vt:i4>
      </vt:variant>
      <vt:variant>
        <vt:i4>54</vt:i4>
      </vt:variant>
      <vt:variant>
        <vt:i4>0</vt:i4>
      </vt:variant>
      <vt:variant>
        <vt:i4>5</vt:i4>
      </vt:variant>
      <vt:variant>
        <vt:lpwstr>http://office.microsoft.com/en-us/word-help/insert-a-section-break-HA010368780.aspx</vt:lpwstr>
      </vt:variant>
      <vt:variant>
        <vt:lpwstr/>
      </vt:variant>
      <vt:variant>
        <vt:i4>4063336</vt:i4>
      </vt:variant>
      <vt:variant>
        <vt:i4>51</vt:i4>
      </vt:variant>
      <vt:variant>
        <vt:i4>0</vt:i4>
      </vt:variant>
      <vt:variant>
        <vt:i4>5</vt:i4>
      </vt:variant>
      <vt:variant>
        <vt:lpwstr>http://intranet.health.wa.gov.au/communications/references</vt:lpwstr>
      </vt:variant>
      <vt:variant>
        <vt:lpwstr/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_Toc401742478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_Toc401742477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_Toc401742476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_Toc401742475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_Toc401742474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_Toc401742473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_Toc401742472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_Toc401742471</vt:lpwstr>
      </vt:variant>
      <vt:variant>
        <vt:i4>3735672</vt:i4>
      </vt:variant>
      <vt:variant>
        <vt:i4>12</vt:i4>
      </vt:variant>
      <vt:variant>
        <vt:i4>0</vt:i4>
      </vt:variant>
      <vt:variant>
        <vt:i4>5</vt:i4>
      </vt:variant>
      <vt:variant>
        <vt:lpwstr>http://www.southmetropolitan.health.wa.gov.au/</vt:lpwstr>
      </vt:variant>
      <vt:variant>
        <vt:lpwstr/>
      </vt:variant>
      <vt:variant>
        <vt:i4>3735672</vt:i4>
      </vt:variant>
      <vt:variant>
        <vt:i4>3</vt:i4>
      </vt:variant>
      <vt:variant>
        <vt:i4>0</vt:i4>
      </vt:variant>
      <vt:variant>
        <vt:i4>5</vt:i4>
      </vt:variant>
      <vt:variant>
        <vt:lpwstr>http://www.southmetropolitan.health.wa.gov.au/</vt:lpwstr>
      </vt:variant>
      <vt:variant>
        <vt:lpwstr/>
      </vt:variant>
      <vt:variant>
        <vt:i4>3735672</vt:i4>
      </vt:variant>
      <vt:variant>
        <vt:i4>0</vt:i4>
      </vt:variant>
      <vt:variant>
        <vt:i4>0</vt:i4>
      </vt:variant>
      <vt:variant>
        <vt:i4>5</vt:i4>
      </vt:variant>
      <vt:variant>
        <vt:lpwstr>http://www.southmetropolitan.health.wa.gov.au/</vt:lpwstr>
      </vt:variant>
      <vt:variant>
        <vt:lpwstr/>
      </vt:variant>
      <vt:variant>
        <vt:i4>4587612</vt:i4>
      </vt:variant>
      <vt:variant>
        <vt:i4>5870</vt:i4>
      </vt:variant>
      <vt:variant>
        <vt:i4>1025</vt:i4>
      </vt:variant>
      <vt:variant>
        <vt:i4>4</vt:i4>
      </vt:variant>
      <vt:variant>
        <vt:lpwstr>http://www.health.wa.gov.au/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Accreditation and Education Response to IHPA TTR Costing Study Public Consultation Paper December 2014</dc:title>
  <dc:subject>Response to IHPA TTR Costing Study Public Consultation Paper December 2014</dc:subject>
  <dc:creator>Medical Accreditation and Education</dc:creator>
  <cp:keywords>SMHS, Medical Accreditation and Education, IHPA TTR Costing Study</cp:keywords>
  <cp:lastModifiedBy>Munyard, Gillian</cp:lastModifiedBy>
  <cp:revision>21</cp:revision>
  <cp:lastPrinted>2015-01-29T03:47:00Z</cp:lastPrinted>
  <dcterms:created xsi:type="dcterms:W3CDTF">2015-01-29T03:34:00Z</dcterms:created>
  <dcterms:modified xsi:type="dcterms:W3CDTF">2015-01-29T03:47:00Z</dcterms:modified>
</cp:coreProperties>
</file>